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13" w:rsidRPr="00A55A19" w:rsidRDefault="005F6325" w:rsidP="00F55D13">
      <w:pPr>
        <w:ind w:left="-284"/>
        <w:rPr>
          <w:color w:val="000000" w:themeColor="text1"/>
          <w:lang w:val="uk-UA"/>
        </w:rPr>
      </w:pPr>
      <w:r w:rsidRPr="00A55A19">
        <w:rPr>
          <w:color w:val="000000" w:themeColor="text1"/>
          <w:lang w:val="uk-UA"/>
        </w:rPr>
        <w:t xml:space="preserve">                    </w:t>
      </w:r>
      <w:r w:rsidR="009C10C0" w:rsidRPr="00A55A19">
        <w:rPr>
          <w:color w:val="000000" w:themeColor="text1"/>
          <w:lang w:val="uk-UA"/>
        </w:rPr>
        <w:t xml:space="preserve">                                                             </w:t>
      </w:r>
      <w:r w:rsidR="00A55A19" w:rsidRPr="00A55A19">
        <w:rPr>
          <w:color w:val="000000" w:themeColor="text1"/>
          <w:lang w:val="uk-UA"/>
        </w:rPr>
        <w:t xml:space="preserve">     Додаток 2</w:t>
      </w:r>
      <w:r w:rsidR="00F55D13" w:rsidRPr="00A55A19">
        <w:rPr>
          <w:color w:val="000000" w:themeColor="text1"/>
          <w:lang w:val="uk-UA"/>
        </w:rPr>
        <w:t xml:space="preserve"> </w:t>
      </w:r>
    </w:p>
    <w:p w:rsidR="00F55D13" w:rsidRPr="007B6FC7" w:rsidRDefault="00F55D13" w:rsidP="00F55D13">
      <w:pPr>
        <w:rPr>
          <w:rFonts w:eastAsia="Lucida Sans Unicode"/>
          <w:lang w:val="uk-UA" w:eastAsia="en-US"/>
        </w:rPr>
      </w:pPr>
      <w:r w:rsidRPr="007B6FC7">
        <w:rPr>
          <w:rFonts w:eastAsia="Lucida Sans Unicode"/>
          <w:color w:val="FF0000"/>
          <w:lang w:val="uk-UA" w:eastAsia="en-US"/>
        </w:rPr>
        <w:t xml:space="preserve">                                                                                 </w:t>
      </w:r>
      <w:r w:rsidRPr="007B6FC7">
        <w:rPr>
          <w:rFonts w:eastAsia="Lucida Sans Unicode"/>
          <w:lang w:val="uk-UA" w:eastAsia="en-US"/>
        </w:rPr>
        <w:t>ЗАТВЕРДЖЕНО</w:t>
      </w:r>
    </w:p>
    <w:p w:rsidR="00F55D13" w:rsidRPr="00AD46A9" w:rsidRDefault="00F55D13" w:rsidP="00F55D13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7B6FC7">
        <w:rPr>
          <w:rFonts w:eastAsia="Lucida Sans Unicode"/>
          <w:lang w:val="uk-UA" w:eastAsia="en-US"/>
        </w:rPr>
        <w:t xml:space="preserve">наказом Державної екологічної інспекції                      у </w:t>
      </w:r>
      <w:r w:rsidRPr="00AD46A9">
        <w:rPr>
          <w:rFonts w:eastAsia="Lucida Sans Unicode"/>
          <w:lang w:val="uk-UA" w:eastAsia="en-US"/>
        </w:rPr>
        <w:t xml:space="preserve">Вінницькій області </w:t>
      </w:r>
    </w:p>
    <w:p w:rsidR="00F55D13" w:rsidRPr="00AD46A9" w:rsidRDefault="00F55D13" w:rsidP="00F55D13">
      <w:pPr>
        <w:keepNext/>
        <w:widowControl w:val="0"/>
        <w:suppressAutoHyphens/>
        <w:ind w:left="4860"/>
        <w:outlineLvl w:val="0"/>
        <w:rPr>
          <w:rFonts w:eastAsia="Lucida Sans Unicode"/>
          <w:lang w:val="uk-UA" w:eastAsia="en-US"/>
        </w:rPr>
      </w:pPr>
      <w:r w:rsidRPr="00AD46A9">
        <w:rPr>
          <w:rFonts w:eastAsia="Lucida Sans Unicode"/>
          <w:lang w:val="uk-UA" w:eastAsia="en-US"/>
        </w:rPr>
        <w:t>в</w:t>
      </w:r>
      <w:r w:rsidR="00A55A19" w:rsidRPr="00AD46A9">
        <w:rPr>
          <w:rFonts w:eastAsia="Lucida Sans Unicode"/>
          <w:lang w:val="uk-UA" w:eastAsia="en-US"/>
        </w:rPr>
        <w:t>ід 1</w:t>
      </w:r>
      <w:r w:rsidR="006F337F" w:rsidRPr="00AD46A9">
        <w:rPr>
          <w:rFonts w:eastAsia="Lucida Sans Unicode"/>
          <w:lang w:val="uk-UA" w:eastAsia="en-US"/>
        </w:rPr>
        <w:t>5</w:t>
      </w:r>
      <w:r w:rsidR="00A55A19" w:rsidRPr="00AD46A9">
        <w:rPr>
          <w:rFonts w:eastAsia="Lucida Sans Unicode"/>
          <w:lang w:val="uk-UA" w:eastAsia="en-US"/>
        </w:rPr>
        <w:t xml:space="preserve"> листопада 2021 р. № </w:t>
      </w:r>
      <w:r w:rsidR="00AD46A9" w:rsidRPr="00AD46A9">
        <w:rPr>
          <w:rFonts w:eastAsia="Lucida Sans Unicode"/>
          <w:lang w:val="uk-UA" w:eastAsia="en-US"/>
        </w:rPr>
        <w:t>249</w:t>
      </w:r>
      <w:r w:rsidRPr="00AD46A9">
        <w:rPr>
          <w:rFonts w:eastAsia="Lucida Sans Unicode"/>
          <w:lang w:val="uk-UA" w:eastAsia="en-US"/>
        </w:rPr>
        <w:t>-к/</w:t>
      </w:r>
      <w:proofErr w:type="spellStart"/>
      <w:r w:rsidRPr="00AD46A9">
        <w:rPr>
          <w:rFonts w:eastAsia="Lucida Sans Unicode"/>
          <w:lang w:val="uk-UA" w:eastAsia="en-US"/>
        </w:rPr>
        <w:t>тм</w:t>
      </w:r>
      <w:proofErr w:type="spellEnd"/>
    </w:p>
    <w:p w:rsidR="00790AFA" w:rsidRPr="007B6FC7" w:rsidRDefault="00790AFA" w:rsidP="00F55D13">
      <w:pPr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271AF3" w:rsidRPr="007B6FC7" w:rsidRDefault="00271AF3" w:rsidP="00271AF3">
      <w:pPr>
        <w:jc w:val="center"/>
        <w:rPr>
          <w:b/>
          <w:sz w:val="26"/>
          <w:szCs w:val="26"/>
          <w:lang w:val="uk-UA"/>
        </w:rPr>
      </w:pPr>
      <w:r w:rsidRPr="007B6FC7">
        <w:rPr>
          <w:b/>
          <w:sz w:val="26"/>
          <w:szCs w:val="26"/>
          <w:lang w:val="uk-UA"/>
        </w:rPr>
        <w:t>УМОВИ</w:t>
      </w:r>
    </w:p>
    <w:p w:rsidR="00271AF3" w:rsidRPr="007B6FC7" w:rsidRDefault="00271AF3" w:rsidP="00271AF3">
      <w:pPr>
        <w:jc w:val="center"/>
        <w:rPr>
          <w:b/>
          <w:sz w:val="26"/>
          <w:szCs w:val="26"/>
          <w:lang w:val="uk-UA"/>
        </w:rPr>
      </w:pPr>
      <w:r w:rsidRPr="007B6FC7">
        <w:rPr>
          <w:b/>
          <w:sz w:val="26"/>
          <w:szCs w:val="26"/>
          <w:lang w:val="uk-UA"/>
        </w:rPr>
        <w:t xml:space="preserve">проведення конкурсу </w:t>
      </w:r>
    </w:p>
    <w:p w:rsidR="00F07E5E" w:rsidRPr="007B6FC7" w:rsidRDefault="00271AF3" w:rsidP="00271AF3">
      <w:pPr>
        <w:jc w:val="center"/>
        <w:rPr>
          <w:b/>
          <w:sz w:val="26"/>
          <w:szCs w:val="26"/>
          <w:lang w:val="uk-UA"/>
        </w:rPr>
      </w:pPr>
      <w:r w:rsidRPr="007B6FC7">
        <w:rPr>
          <w:b/>
          <w:sz w:val="26"/>
          <w:szCs w:val="26"/>
          <w:lang w:val="uk-UA"/>
        </w:rPr>
        <w:t xml:space="preserve">на зайняття вакантної посади державної служби категорії “В” – </w:t>
      </w:r>
    </w:p>
    <w:p w:rsidR="00271AF3" w:rsidRPr="007B6FC7" w:rsidRDefault="00271AF3" w:rsidP="00271AF3">
      <w:pPr>
        <w:jc w:val="center"/>
        <w:rPr>
          <w:b/>
          <w:sz w:val="26"/>
          <w:szCs w:val="26"/>
          <w:lang w:val="uk-UA"/>
        </w:rPr>
      </w:pPr>
      <w:r w:rsidRPr="007B6FC7">
        <w:rPr>
          <w:b/>
          <w:sz w:val="26"/>
          <w:szCs w:val="26"/>
          <w:lang w:val="uk-UA"/>
        </w:rPr>
        <w:t>головного спеціаліста відділу державного екологічного нагляду (контролю) водних ресурсів - державного інспектора з охорони навколишнього природного середовища Вінницької області</w:t>
      </w:r>
      <w:r w:rsidR="00F55D13" w:rsidRPr="007B6FC7">
        <w:rPr>
          <w:b/>
          <w:sz w:val="26"/>
          <w:szCs w:val="26"/>
          <w:lang w:val="uk-UA"/>
        </w:rPr>
        <w:t xml:space="preserve"> (2 посади)</w:t>
      </w:r>
    </w:p>
    <w:p w:rsidR="00103939" w:rsidRPr="007B6FC7" w:rsidRDefault="00103939" w:rsidP="00103939">
      <w:pPr>
        <w:spacing w:line="278" w:lineRule="exact"/>
        <w:rPr>
          <w:sz w:val="26"/>
          <w:szCs w:val="26"/>
          <w:lang w:val="uk-UA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396"/>
        <w:gridCol w:w="133"/>
        <w:gridCol w:w="3167"/>
        <w:gridCol w:w="5918"/>
      </w:tblGrid>
      <w:tr w:rsidR="00F55D13" w:rsidRPr="007B6FC7" w:rsidTr="00CA2CA4">
        <w:tc>
          <w:tcPr>
            <w:tcW w:w="9614" w:type="dxa"/>
            <w:gridSpan w:val="4"/>
          </w:tcPr>
          <w:p w:rsidR="00103939" w:rsidRPr="007B6FC7" w:rsidRDefault="00103939" w:rsidP="00790AFA">
            <w:pPr>
              <w:spacing w:line="278" w:lineRule="exact"/>
              <w:jc w:val="center"/>
              <w:rPr>
                <w:lang w:val="uk-UA"/>
              </w:rPr>
            </w:pPr>
            <w:r w:rsidRPr="007B6FC7">
              <w:rPr>
                <w:rStyle w:val="25"/>
                <w:rFonts w:eastAsia="Microsoft Sans Serif"/>
                <w:color w:val="auto"/>
                <w:u w:val="none"/>
              </w:rPr>
              <w:t>Загальні умови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7B6FC7" w:rsidRDefault="00271AF3" w:rsidP="00271AF3">
            <w:pPr>
              <w:spacing w:line="278" w:lineRule="exact"/>
              <w:rPr>
                <w:lang w:val="uk-UA"/>
              </w:rPr>
            </w:pPr>
            <w:r w:rsidRPr="007B6FC7">
              <w:rPr>
                <w:rStyle w:val="25"/>
                <w:rFonts w:eastAsia="Microsoft Sans Serif"/>
                <w:color w:val="auto"/>
                <w:u w:val="none"/>
              </w:rPr>
              <w:t>Посадові обов’язки</w:t>
            </w:r>
          </w:p>
        </w:tc>
        <w:tc>
          <w:tcPr>
            <w:tcW w:w="5918" w:type="dxa"/>
          </w:tcPr>
          <w:p w:rsidR="00271AF3" w:rsidRPr="007B6FC7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1. 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вимог:</w:t>
            </w:r>
          </w:p>
          <w:p w:rsidR="00271AF3" w:rsidRPr="007B6FC7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а) законодавства про екологічну безпеку:</w:t>
            </w:r>
          </w:p>
          <w:p w:rsidR="00271AF3" w:rsidRPr="007B6FC7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щодо виконання умов результатів з оцінки впливу на довкілля;</w:t>
            </w:r>
          </w:p>
          <w:p w:rsidR="00271AF3" w:rsidRPr="007B6FC7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під час провадження видів діяльності, що становлять підвищену екологічну небезпеку;</w:t>
            </w:r>
          </w:p>
          <w:p w:rsidR="00271AF3" w:rsidRPr="007B6FC7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під час провадження діяльності на об’єктах, що становлять підвищену екологічну небезпеку;</w:t>
            </w:r>
          </w:p>
          <w:p w:rsidR="00271AF3" w:rsidRPr="007B6FC7" w:rsidRDefault="00271AF3" w:rsidP="00271AF3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 xml:space="preserve">б) законодавства про </w:t>
            </w:r>
            <w:r w:rsidRPr="007B6FC7">
              <w:rPr>
                <w:shd w:val="clear" w:color="auto" w:fill="FFFFFF"/>
                <w:lang w:val="uk-UA"/>
              </w:rPr>
              <w:t>охорону, раціональне використання вод та відтворення водних ресурсів, зокрема</w:t>
            </w:r>
            <w:r w:rsidRPr="007B6FC7">
              <w:rPr>
                <w:lang w:val="uk-UA"/>
              </w:rPr>
              <w:t xml:space="preserve"> щодо: 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права державної власності на води;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 xml:space="preserve">- дотримання встановленого режиму господарської діяльності у зонах санітарної охорони джерел питного </w:t>
            </w:r>
            <w:r w:rsidRPr="007B6FC7">
              <w:rPr>
                <w:lang w:val="uk-UA"/>
              </w:rPr>
              <w:lastRenderedPageBreak/>
              <w:t>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здійснення заходів з економного використання водних ресурсів;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використання води (водних об’єктів) відповідно до цілей та умов їх надання водокористувачам;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 xml:space="preserve">- 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      </w:r>
            <w:proofErr w:type="spellStart"/>
            <w:r w:rsidRPr="007B6FC7">
              <w:rPr>
                <w:lang w:val="uk-UA"/>
              </w:rPr>
              <w:t>лляльних</w:t>
            </w:r>
            <w:proofErr w:type="spellEnd"/>
            <w:r w:rsidRPr="007B6FC7">
              <w:rPr>
                <w:lang w:val="uk-UA"/>
              </w:rPr>
              <w:t xml:space="preserve"> вод;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проведення робіт, пов’язаних із ліквідацією наслідків аварій, які можуть спричинити погіршення якості води;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здійснення заходів, пов’язаних із запобіганням шкідливій дії води і ліквідацією її наслідків;</w:t>
            </w:r>
          </w:p>
          <w:p w:rsidR="00271AF3" w:rsidRPr="007B6FC7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7B6FC7">
              <w:rPr>
                <w:lang w:val="uk-UA"/>
              </w:rPr>
              <w:t>- 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      </w:r>
          </w:p>
          <w:p w:rsidR="00271AF3" w:rsidRPr="007B6FC7" w:rsidRDefault="00271AF3" w:rsidP="00271AF3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shd w:val="clear" w:color="auto" w:fill="FFFFFF"/>
                <w:lang w:val="uk-UA"/>
              </w:rPr>
            </w:pPr>
            <w:r w:rsidRPr="007B6FC7">
              <w:rPr>
                <w:shd w:val="clear" w:color="auto" w:fill="FFFFFF"/>
                <w:lang w:val="uk-UA"/>
              </w:rPr>
              <w:t>- наявності дозволів, лімітів та квот на спеціальне використання природних ресурсів, дотримання їх умов.</w:t>
            </w:r>
          </w:p>
          <w:p w:rsidR="00271AF3" w:rsidRPr="007B6FC7" w:rsidRDefault="00271AF3" w:rsidP="00271AF3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7B6FC7">
              <w:rPr>
                <w:shd w:val="clear" w:color="auto" w:fill="FFFFFF"/>
                <w:lang w:val="uk-UA"/>
              </w:rPr>
              <w:t xml:space="preserve">2. </w:t>
            </w:r>
            <w:r w:rsidRPr="007B6FC7">
              <w:rPr>
                <w:lang w:val="uk-UA"/>
              </w:rPr>
              <w:t>Надання роз’яснень з питань, що належать до компетенції Відділу.</w:t>
            </w:r>
          </w:p>
          <w:p w:rsidR="00271AF3" w:rsidRPr="007B6FC7" w:rsidRDefault="00271AF3" w:rsidP="00F53D11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7B6FC7">
              <w:rPr>
                <w:lang w:val="uk-UA"/>
              </w:rPr>
              <w:t>3. Здійснення, за дорученням керівництва, інші повноваження згідно з Положенням про Інспекцію.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7B6FC7" w:rsidRDefault="00271AF3" w:rsidP="00271AF3">
            <w:pPr>
              <w:spacing w:line="278" w:lineRule="exact"/>
              <w:rPr>
                <w:lang w:val="uk-UA"/>
              </w:rPr>
            </w:pPr>
            <w:r w:rsidRPr="007B6FC7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Умови оплати праці</w:t>
            </w:r>
          </w:p>
        </w:tc>
        <w:tc>
          <w:tcPr>
            <w:tcW w:w="5918" w:type="dxa"/>
          </w:tcPr>
          <w:p w:rsidR="00271AF3" w:rsidRPr="007B6FC7" w:rsidRDefault="00271AF3" w:rsidP="00271AF3">
            <w:pPr>
              <w:rPr>
                <w:lang w:val="uk-UA"/>
              </w:rPr>
            </w:pPr>
            <w:r w:rsidRPr="007B6FC7">
              <w:rPr>
                <w:lang w:val="uk-UA"/>
              </w:rPr>
              <w:t>посадовий оклад – 5 500,00 грн.;</w:t>
            </w:r>
          </w:p>
          <w:p w:rsidR="00271AF3" w:rsidRPr="007B6FC7" w:rsidRDefault="00271AF3" w:rsidP="00271AF3">
            <w:pPr>
              <w:rPr>
                <w:lang w:val="uk-UA"/>
              </w:rPr>
            </w:pPr>
            <w:r w:rsidRPr="007B6FC7">
              <w:rPr>
                <w:lang w:val="uk-UA"/>
              </w:rPr>
              <w:t xml:space="preserve">надбавки, доплати, премії та компенсації відповідно </w:t>
            </w:r>
            <w:r w:rsidR="00A55A19">
              <w:rPr>
                <w:lang w:val="uk-UA"/>
              </w:rPr>
              <w:t xml:space="preserve">         </w:t>
            </w:r>
            <w:r w:rsidRPr="007B6FC7">
              <w:rPr>
                <w:lang w:val="uk-UA"/>
              </w:rPr>
              <w:t>до статті 52 Закону України “Про державну службу”;</w:t>
            </w:r>
          </w:p>
          <w:p w:rsidR="00271AF3" w:rsidRPr="007B6FC7" w:rsidRDefault="00271AF3" w:rsidP="00F53D11">
            <w:pPr>
              <w:rPr>
                <w:lang w:val="uk-UA"/>
              </w:rPr>
            </w:pPr>
            <w:r w:rsidRPr="007B6FC7">
              <w:rPr>
                <w:lang w:val="uk-UA"/>
              </w:rPr>
              <w:t>надбавка до посадового окладу за ранг державного службовця відповідно до постанови Кабінету Мініст</w:t>
            </w:r>
            <w:r w:rsidR="00A55A19">
              <w:rPr>
                <w:lang w:val="uk-UA"/>
              </w:rPr>
              <w:t xml:space="preserve">рів України від 18.01.2017 </w:t>
            </w:r>
            <w:r w:rsidRPr="007B6FC7">
              <w:rPr>
                <w:lang w:val="uk-UA"/>
              </w:rPr>
              <w:t xml:space="preserve">№ 15 “Питання оплати праці працівників державних органів”                           </w:t>
            </w:r>
            <w:r w:rsidR="00A55A19">
              <w:rPr>
                <w:lang w:val="uk-UA"/>
              </w:rPr>
              <w:t>(</w:t>
            </w:r>
            <w:r w:rsidRPr="007B6FC7">
              <w:rPr>
                <w:lang w:val="uk-UA"/>
              </w:rPr>
              <w:t>зі змінами</w:t>
            </w:r>
            <w:r w:rsidR="00A55A19">
              <w:rPr>
                <w:lang w:val="uk-UA"/>
              </w:rPr>
              <w:t>)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7B6FC7" w:rsidRDefault="00271AF3" w:rsidP="00271AF3">
            <w:pPr>
              <w:spacing w:line="278" w:lineRule="exact"/>
              <w:rPr>
                <w:lang w:val="uk-UA"/>
              </w:rPr>
            </w:pPr>
            <w:r w:rsidRPr="007B6FC7">
              <w:rPr>
                <w:rStyle w:val="25"/>
                <w:rFonts w:eastAsia="Microsoft Sans Serif"/>
                <w:color w:val="auto"/>
                <w:u w:val="none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18" w:type="dxa"/>
          </w:tcPr>
          <w:p w:rsidR="00A55A19" w:rsidRDefault="00A55A19" w:rsidP="00F53D11">
            <w:pPr>
              <w:spacing w:line="278" w:lineRule="exact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</w:t>
            </w:r>
            <w:r w:rsidR="00271AF3" w:rsidRPr="007B6FC7">
              <w:rPr>
                <w:shd w:val="clear" w:color="auto" w:fill="FFFFFF"/>
                <w:lang w:val="uk-UA"/>
              </w:rPr>
              <w:t>езстроково</w:t>
            </w:r>
          </w:p>
          <w:p w:rsidR="00271AF3" w:rsidRPr="007B6FC7" w:rsidRDefault="00271AF3" w:rsidP="00F53D11">
            <w:pPr>
              <w:spacing w:line="278" w:lineRule="exact"/>
              <w:rPr>
                <w:lang w:val="uk-UA"/>
              </w:rPr>
            </w:pPr>
            <w:r w:rsidRPr="007B6FC7">
              <w:rPr>
                <w:lang w:val="uk-UA"/>
              </w:rPr>
              <w:br/>
            </w:r>
            <w:r w:rsidRPr="007B6FC7">
              <w:rPr>
                <w:shd w:val="clear" w:color="auto" w:fill="FFFFFF"/>
                <w:lang w:val="uk-UA"/>
              </w:rPr>
              <w:t xml:space="preserve">строк призначення особи, яка досягла 65-річного віку, </w:t>
            </w:r>
            <w:r w:rsidRPr="007B6FC7">
              <w:rPr>
                <w:shd w:val="clear" w:color="auto" w:fill="FFFFFF"/>
                <w:lang w:val="uk-UA"/>
              </w:rPr>
              <w:lastRenderedPageBreak/>
              <w:t>становить один рік з правом повторного призначення без обов'язкового проведення конкурсу щороку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7B6FC7" w:rsidRDefault="00271AF3" w:rsidP="00271AF3">
            <w:pPr>
              <w:spacing w:line="278" w:lineRule="exact"/>
              <w:rPr>
                <w:color w:val="FF0000"/>
                <w:lang w:val="uk-UA"/>
              </w:rPr>
            </w:pPr>
            <w:r w:rsidRPr="007B6FC7">
              <w:rPr>
                <w:rStyle w:val="25"/>
                <w:rFonts w:eastAsia="Microsoft Sans Serif"/>
                <w:color w:val="auto"/>
                <w:u w:val="none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5918" w:type="dxa"/>
          </w:tcPr>
          <w:p w:rsidR="00271AF3" w:rsidRPr="000A2DCE" w:rsidRDefault="00A55A19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0A2DCE">
              <w:rPr>
                <w:lang w:val="uk-UA"/>
              </w:rPr>
              <w:t>1) заяву</w:t>
            </w:r>
            <w:r w:rsidR="00271AF3" w:rsidRPr="000A2DCE">
              <w:rPr>
                <w:lang w:val="uk-UA"/>
              </w:rPr>
              <w:t xml:space="preserve"> 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="00271AF3" w:rsidRPr="000A2DCE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r w:rsidR="00271AF3" w:rsidRPr="000A2DCE">
              <w:rPr>
                <w:lang w:val="uk-UA"/>
              </w:rPr>
              <w:t xml:space="preserve"> Порядку проведення </w:t>
            </w:r>
            <w:r w:rsidR="00271AF3" w:rsidRPr="000A2DCE">
              <w:rPr>
                <w:bCs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="00271AF3" w:rsidRPr="000A2DCE">
              <w:rPr>
                <w:bCs/>
                <w:lang w:val="uk-UA"/>
              </w:rPr>
              <w:t>редакції постанови Кабінету Міністрів України</w:t>
            </w:r>
            <w:r w:rsidR="00271AF3" w:rsidRPr="000A2DCE">
              <w:rPr>
                <w:lang w:val="uk-UA"/>
              </w:rPr>
              <w:t xml:space="preserve"> </w:t>
            </w:r>
            <w:hyperlink r:id="rId9" w:anchor="n10" w:tgtFrame="_blank" w:history="1">
              <w:r w:rsidR="00271AF3" w:rsidRPr="000A2DCE">
                <w:rPr>
                  <w:bCs/>
                  <w:lang w:val="uk-UA"/>
                </w:rPr>
                <w:t>від 18.08.2017 № 648</w:t>
              </w:r>
            </w:hyperlink>
            <w:r w:rsidR="00271AF3" w:rsidRPr="000A2DCE">
              <w:rPr>
                <w:bCs/>
                <w:shd w:val="clear" w:color="auto" w:fill="FFFFFF"/>
                <w:lang w:val="uk-UA"/>
              </w:rPr>
              <w:t>) зі змінами</w:t>
            </w:r>
            <w:r w:rsidR="00271AF3" w:rsidRPr="000A2DCE">
              <w:rPr>
                <w:lang w:val="uk-UA"/>
              </w:rPr>
              <w:t>;</w:t>
            </w:r>
          </w:p>
          <w:p w:rsidR="00271AF3" w:rsidRPr="000A2DCE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0" w:name="n1171"/>
            <w:bookmarkEnd w:id="0"/>
            <w:r w:rsidRPr="000A2DCE">
              <w:rPr>
                <w:lang w:val="uk-UA"/>
              </w:rPr>
              <w:t>2) резюме за формою згідно з </w:t>
            </w:r>
            <w:hyperlink r:id="rId10" w:anchor="n1039" w:history="1">
              <w:r w:rsidRPr="000A2DCE">
                <w:rPr>
                  <w:rStyle w:val="a7"/>
                  <w:color w:val="auto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0A2DCE">
                <w:rPr>
                  <w:rStyle w:val="a7"/>
                  <w:b/>
                  <w:bCs/>
                  <w:color w:val="auto"/>
                  <w:u w:val="none"/>
                  <w:vertAlign w:val="superscript"/>
                  <w:lang w:val="uk-UA"/>
                </w:rPr>
                <w:t>1</w:t>
              </w:r>
            </w:hyperlink>
            <w:r w:rsidRPr="000A2DCE">
              <w:rPr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271AF3" w:rsidRPr="000A2DCE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1" w:name="n1172"/>
            <w:bookmarkEnd w:id="1"/>
            <w:r w:rsidRPr="000A2DCE">
              <w:rPr>
                <w:lang w:val="uk-UA"/>
              </w:rPr>
              <w:t>прізвище, ім’я, по батькові кандидата;</w:t>
            </w:r>
          </w:p>
          <w:p w:rsidR="00271AF3" w:rsidRPr="000A2DCE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2" w:name="n1173"/>
            <w:bookmarkEnd w:id="2"/>
            <w:r w:rsidRPr="000A2DCE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271AF3" w:rsidRPr="000A2DCE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3" w:name="n1174"/>
            <w:bookmarkEnd w:id="3"/>
            <w:r w:rsidRPr="000A2DCE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271AF3" w:rsidRPr="000A2DCE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4" w:name="n1175"/>
            <w:bookmarkStart w:id="5" w:name="n1176"/>
            <w:bookmarkEnd w:id="4"/>
            <w:bookmarkEnd w:id="5"/>
            <w:r w:rsidRPr="000A2DCE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6" w:name="n1446"/>
            <w:bookmarkEnd w:id="6"/>
          </w:p>
          <w:p w:rsidR="00271AF3" w:rsidRPr="000A2DCE" w:rsidRDefault="00A55A19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bookmarkStart w:id="7" w:name="n1177"/>
            <w:bookmarkEnd w:id="7"/>
            <w:r w:rsidRPr="000A2DCE">
              <w:rPr>
                <w:lang w:val="uk-UA"/>
              </w:rPr>
              <w:t>3) заяву</w:t>
            </w:r>
            <w:r w:rsidR="00271AF3" w:rsidRPr="000A2DCE">
              <w:rPr>
                <w:lang w:val="uk-UA"/>
              </w:rPr>
              <w:t>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="00271AF3" w:rsidRPr="000A2DCE">
                <w:rPr>
                  <w:rStyle w:val="a7"/>
                  <w:color w:val="auto"/>
                  <w:u w:val="none"/>
                  <w:lang w:val="uk-UA"/>
                </w:rPr>
                <w:t>третьою</w:t>
              </w:r>
            </w:hyperlink>
            <w:r w:rsidR="00271AF3" w:rsidRPr="000A2DCE">
              <w:rPr>
                <w:lang w:val="uk-UA"/>
              </w:rPr>
              <w:t> або </w:t>
            </w:r>
            <w:hyperlink r:id="rId13" w:anchor="n14" w:tgtFrame="_blank" w:history="1">
              <w:r w:rsidR="00271AF3" w:rsidRPr="000A2DCE">
                <w:rPr>
                  <w:rStyle w:val="a7"/>
                  <w:color w:val="auto"/>
                  <w:u w:val="none"/>
                  <w:lang w:val="uk-UA"/>
                </w:rPr>
                <w:t>четвертою</w:t>
              </w:r>
            </w:hyperlink>
            <w:r w:rsidR="00271AF3" w:rsidRPr="000A2DCE">
              <w:rPr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</w:t>
            </w:r>
            <w:bookmarkStart w:id="8" w:name="n1507"/>
            <w:bookmarkStart w:id="9" w:name="n1178"/>
            <w:bookmarkStart w:id="10" w:name="n1180"/>
            <w:bookmarkStart w:id="11" w:name="n1181"/>
            <w:bookmarkEnd w:id="8"/>
            <w:bookmarkEnd w:id="9"/>
            <w:bookmarkEnd w:id="10"/>
            <w:bookmarkEnd w:id="11"/>
            <w:r w:rsidR="00397A3D" w:rsidRPr="000A2DCE">
              <w:rPr>
                <w:lang w:val="uk-UA"/>
              </w:rPr>
              <w:t>;</w:t>
            </w:r>
          </w:p>
          <w:p w:rsidR="00A55A19" w:rsidRPr="000A2DCE" w:rsidRDefault="00397A3D" w:rsidP="00A55A19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shd w:val="clear" w:color="auto" w:fill="FFFFFF"/>
                <w:lang w:val="uk-UA"/>
              </w:rPr>
            </w:pPr>
            <w:r w:rsidRPr="000A2DCE">
              <w:rPr>
                <w:shd w:val="clear" w:color="auto" w:fill="FFFFFF"/>
                <w:lang w:val="uk-UA"/>
              </w:rPr>
              <w:t>3</w:t>
            </w:r>
            <w:r w:rsidRPr="000A2DCE">
              <w:rPr>
                <w:rStyle w:val="rvts37"/>
                <w:b/>
                <w:bCs/>
                <w:shd w:val="clear" w:color="auto" w:fill="FFFFFF"/>
                <w:vertAlign w:val="superscript"/>
                <w:lang w:val="uk-UA"/>
              </w:rPr>
              <w:t>1</w:t>
            </w:r>
            <w:r w:rsidRPr="000A2DCE">
              <w:rPr>
                <w:shd w:val="clear" w:color="auto" w:fill="FFFFFF"/>
                <w:lang w:val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A55A19" w:rsidRPr="000A2DCE" w:rsidRDefault="00A55A19" w:rsidP="00A55A19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shd w:val="clear" w:color="auto" w:fill="FFFFFF"/>
                <w:lang w:val="uk-UA"/>
              </w:rPr>
            </w:pPr>
            <w:r w:rsidRPr="000A2DCE">
              <w:rPr>
                <w:lang w:val="uk-UA"/>
              </w:rPr>
              <w:t>Подача додатків до заяви не є обов’язковою.</w:t>
            </w:r>
          </w:p>
          <w:p w:rsidR="00271AF3" w:rsidRPr="000A2DCE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0A2DCE">
              <w:rPr>
                <w:shd w:val="clear" w:color="auto" w:fill="FFFFFF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вищезазначену інформацію</w:t>
            </w:r>
            <w:r w:rsidRPr="000A2DCE">
              <w:rPr>
                <w:lang w:val="uk-UA"/>
              </w:rPr>
              <w:t>.</w:t>
            </w:r>
          </w:p>
          <w:p w:rsidR="00271AF3" w:rsidRPr="000A2DCE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lang w:val="uk-UA"/>
              </w:rPr>
            </w:pPr>
            <w:r w:rsidRPr="000A2DCE">
              <w:rPr>
                <w:shd w:val="clear" w:color="auto" w:fill="FFFFFF"/>
                <w:lang w:val="uk-UA"/>
              </w:rPr>
              <w:t xml:space="preserve">На електронні документи, що подаються для участі у конкурсі, накладається кваліфікований електронний підпис кандидата.                                                      </w:t>
            </w:r>
          </w:p>
          <w:p w:rsidR="00DD19A2" w:rsidRPr="000A2DCE" w:rsidRDefault="00DD19A2" w:rsidP="00DD19A2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0A2DCE">
              <w:rPr>
                <w:lang w:val="uk-UA"/>
              </w:rPr>
              <w:t>Інформація приймається до 1</w:t>
            </w:r>
            <w:r w:rsidR="000A2DCE" w:rsidRPr="000A2DCE">
              <w:rPr>
                <w:lang w:val="uk-UA"/>
              </w:rPr>
              <w:t>7</w:t>
            </w:r>
            <w:r w:rsidRPr="000A2DCE">
              <w:rPr>
                <w:lang w:val="uk-UA"/>
              </w:rPr>
              <w:t xml:space="preserve"> год. </w:t>
            </w:r>
            <w:r w:rsidR="000A2DCE" w:rsidRPr="000A2DCE">
              <w:rPr>
                <w:lang w:val="uk-UA"/>
              </w:rPr>
              <w:t>00</w:t>
            </w:r>
            <w:r w:rsidRPr="000A2DCE">
              <w:rPr>
                <w:lang w:val="uk-UA"/>
              </w:rPr>
              <w:t xml:space="preserve"> хв. </w:t>
            </w:r>
          </w:p>
          <w:p w:rsidR="00271AF3" w:rsidRPr="000A2DCE" w:rsidRDefault="000A2DCE" w:rsidP="00DD19A2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0A2DCE">
              <w:rPr>
                <w:lang w:val="uk-UA"/>
              </w:rPr>
              <w:t>22</w:t>
            </w:r>
            <w:r w:rsidR="00DD19A2" w:rsidRPr="000A2DCE">
              <w:rPr>
                <w:lang w:val="uk-UA"/>
              </w:rPr>
              <w:t xml:space="preserve"> листопада 2021 року</w:t>
            </w:r>
          </w:p>
        </w:tc>
      </w:tr>
      <w:tr w:rsidR="00695B5A" w:rsidRPr="006F337F" w:rsidTr="00CA2CA4">
        <w:tc>
          <w:tcPr>
            <w:tcW w:w="3696" w:type="dxa"/>
            <w:gridSpan w:val="3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Додаткові (необов’язкові) документи</w:t>
            </w:r>
          </w:p>
        </w:tc>
        <w:tc>
          <w:tcPr>
            <w:tcW w:w="5918" w:type="dxa"/>
          </w:tcPr>
          <w:p w:rsidR="00271AF3" w:rsidRPr="000A2DCE" w:rsidRDefault="00271AF3" w:rsidP="00F53D11">
            <w:pPr>
              <w:spacing w:line="278" w:lineRule="exact"/>
              <w:ind w:left="35"/>
              <w:rPr>
                <w:rFonts w:eastAsia="Microsoft Sans Serif"/>
                <w:lang w:val="uk-UA" w:eastAsia="uk-UA" w:bidi="uk-UA"/>
              </w:rPr>
            </w:pPr>
            <w:r w:rsidRPr="000A2DCE">
              <w:rPr>
                <w:rStyle w:val="25"/>
                <w:rFonts w:eastAsia="Microsoft Sans Serif"/>
                <w:color w:val="auto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0A2DCE">
              <w:rPr>
                <w:lang w:val="uk-UA"/>
              </w:rPr>
              <w:t xml:space="preserve">Порядку проведення </w:t>
            </w:r>
            <w:r w:rsidRPr="000A2DCE">
              <w:rPr>
                <w:bCs/>
                <w:shd w:val="clear" w:color="auto" w:fill="FFFFFF"/>
                <w:lang w:val="uk-UA"/>
              </w:rPr>
              <w:t>конкурсу на зайняття посад державної служби, затверджено</w:t>
            </w:r>
            <w:bookmarkStart w:id="12" w:name="_GoBack"/>
            <w:bookmarkEnd w:id="12"/>
            <w:r w:rsidRPr="000A2DCE">
              <w:rPr>
                <w:bCs/>
                <w:shd w:val="clear" w:color="auto" w:fill="FFFFFF"/>
                <w:lang w:val="uk-UA"/>
              </w:rPr>
              <w:t xml:space="preserve">го постановою Кабінету Міністрів України від 25.03.2016 № 246 (в </w:t>
            </w:r>
            <w:r w:rsidRPr="000A2DCE">
              <w:rPr>
                <w:bCs/>
                <w:lang w:val="uk-UA"/>
              </w:rPr>
              <w:t>редакції постанови Кабінету Міністрів України</w:t>
            </w:r>
            <w:r w:rsidRPr="000A2DCE">
              <w:rPr>
                <w:lang w:val="uk-UA"/>
              </w:rPr>
              <w:t xml:space="preserve"> </w:t>
            </w:r>
            <w:hyperlink r:id="rId14" w:anchor="n10" w:tgtFrame="_blank" w:history="1">
              <w:r w:rsidRPr="000A2DCE">
                <w:rPr>
                  <w:bCs/>
                  <w:lang w:val="uk-UA"/>
                </w:rPr>
                <w:t>від 18.08.2017 № 648</w:t>
              </w:r>
            </w:hyperlink>
            <w:r w:rsidRPr="000A2DCE">
              <w:rPr>
                <w:bCs/>
                <w:shd w:val="clear" w:color="auto" w:fill="FFFFFF"/>
                <w:lang w:val="uk-UA"/>
              </w:rPr>
              <w:t>)                  зі змінами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7B6FC7" w:rsidRDefault="00271AF3" w:rsidP="00271AF3">
            <w:pPr>
              <w:spacing w:line="278" w:lineRule="exact"/>
              <w:rPr>
                <w:rStyle w:val="25"/>
                <w:color w:val="FF0000"/>
                <w:u w:val="none"/>
                <w:shd w:val="clear" w:color="auto" w:fill="FFFFFF"/>
                <w:lang w:eastAsia="ru-RU" w:bidi="ar-SA"/>
              </w:rPr>
            </w:pPr>
            <w:r w:rsidRPr="00DD19A2">
              <w:rPr>
                <w:shd w:val="clear" w:color="auto" w:fill="FFFFFF"/>
                <w:lang w:val="uk-UA"/>
              </w:rPr>
              <w:t>Дата і час початку проведення тестування кандидатів</w:t>
            </w:r>
          </w:p>
        </w:tc>
        <w:tc>
          <w:tcPr>
            <w:tcW w:w="5918" w:type="dxa"/>
          </w:tcPr>
          <w:p w:rsidR="00271AF3" w:rsidRPr="000A2DCE" w:rsidRDefault="00DD19A2" w:rsidP="000A2DCE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  <w:r w:rsidRPr="000A2DCE">
              <w:rPr>
                <w:lang w:val="uk-UA"/>
              </w:rPr>
              <w:t>2</w:t>
            </w:r>
            <w:r w:rsidR="000A2DCE" w:rsidRPr="000A2DCE">
              <w:rPr>
                <w:lang w:val="uk-UA"/>
              </w:rPr>
              <w:t>4</w:t>
            </w:r>
            <w:r w:rsidRPr="000A2DCE">
              <w:rPr>
                <w:lang w:val="uk-UA"/>
              </w:rPr>
              <w:t xml:space="preserve"> листопада 2021 року о 09 год. 00 хв.</w:t>
            </w:r>
          </w:p>
        </w:tc>
      </w:tr>
      <w:tr w:rsidR="00695B5A" w:rsidRPr="006F337F" w:rsidTr="00CA2CA4">
        <w:tc>
          <w:tcPr>
            <w:tcW w:w="3696" w:type="dxa"/>
            <w:gridSpan w:val="3"/>
          </w:tcPr>
          <w:p w:rsidR="00271AF3" w:rsidRPr="00DD19A2" w:rsidRDefault="00271AF3" w:rsidP="00271AF3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DD19A2">
              <w:rPr>
                <w:shd w:val="clear" w:color="auto" w:fill="FFFFFF"/>
                <w:lang w:val="uk-UA"/>
              </w:rPr>
              <w:lastRenderedPageBreak/>
              <w:t>Місце або спосіб проведення тестування</w:t>
            </w:r>
          </w:p>
        </w:tc>
        <w:tc>
          <w:tcPr>
            <w:tcW w:w="5918" w:type="dxa"/>
          </w:tcPr>
          <w:p w:rsidR="00271AF3" w:rsidRPr="00DD19A2" w:rsidRDefault="00271AF3" w:rsidP="00F53D11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DD19A2">
              <w:rPr>
                <w:lang w:val="uk-UA"/>
              </w:rPr>
              <w:t>Державна екологічна інспекція у Вінницькій області, м. Вінниця, вул. 600-річчя, 19 (проведення тестування за фізичної присутності кандидатів)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DD19A2" w:rsidRDefault="00271AF3" w:rsidP="00F53D11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DD19A2">
              <w:rPr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lang w:val="uk-UA"/>
              </w:rPr>
              <w:t>Державна екологічна інспекція у Вінницькій області,</w:t>
            </w:r>
          </w:p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lang w:val="uk-UA"/>
              </w:rPr>
              <w:t xml:space="preserve">м. Вінниця, вул. 600-річчя, 19 </w:t>
            </w:r>
            <w:r w:rsidR="00EA4820" w:rsidRPr="00DD19A2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271AF3" w:rsidRPr="00DD19A2" w:rsidRDefault="00271AF3" w:rsidP="00271AF3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DD19A2" w:rsidRDefault="00271AF3" w:rsidP="00F53D11">
            <w:pPr>
              <w:spacing w:line="278" w:lineRule="exact"/>
              <w:rPr>
                <w:rStyle w:val="25"/>
                <w:rFonts w:eastAsia="Microsoft Sans Serif"/>
                <w:color w:val="auto"/>
                <w:u w:val="none"/>
              </w:rPr>
            </w:pPr>
            <w:r w:rsidRPr="00DD19A2">
              <w:rPr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lang w:val="uk-UA"/>
              </w:rPr>
              <w:t>Державна екологічна інспекція у Вінницькій області,</w:t>
            </w:r>
          </w:p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lang w:val="uk-UA"/>
              </w:rPr>
              <w:t xml:space="preserve">м. Вінниця, вул. 600-річчя, 19 </w:t>
            </w:r>
            <w:r w:rsidR="00EA4820" w:rsidRPr="00DD19A2">
              <w:rPr>
                <w:shd w:val="clear" w:color="auto" w:fill="FFFFFF"/>
                <w:lang w:val="uk-UA"/>
              </w:rPr>
              <w:t>(проведення співбесіди за фізичної присутності кандидатів)</w:t>
            </w:r>
          </w:p>
          <w:p w:rsidR="00271AF3" w:rsidRPr="00DD19A2" w:rsidRDefault="00271AF3" w:rsidP="00271AF3">
            <w:pPr>
              <w:spacing w:line="278" w:lineRule="exact"/>
              <w:ind w:left="35"/>
              <w:rPr>
                <w:rStyle w:val="25"/>
                <w:rFonts w:eastAsia="Microsoft Sans Serif"/>
                <w:color w:val="auto"/>
                <w:u w:val="none"/>
              </w:rPr>
            </w:pP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rPr>
                <w:lang w:val="uk-UA"/>
              </w:rPr>
            </w:pPr>
            <w:proofErr w:type="spellStart"/>
            <w:r w:rsidRPr="00DD19A2">
              <w:rPr>
                <w:lang w:val="uk-UA"/>
              </w:rPr>
              <w:t>Чернятинська</w:t>
            </w:r>
            <w:proofErr w:type="spellEnd"/>
            <w:r w:rsidRPr="00DD19A2">
              <w:rPr>
                <w:lang w:val="uk-UA"/>
              </w:rPr>
              <w:t xml:space="preserve"> </w:t>
            </w:r>
            <w:proofErr w:type="spellStart"/>
            <w:r w:rsidRPr="00DD19A2">
              <w:rPr>
                <w:lang w:val="uk-UA"/>
              </w:rPr>
              <w:t>Крістіна</w:t>
            </w:r>
            <w:proofErr w:type="spellEnd"/>
            <w:r w:rsidRPr="00DD19A2">
              <w:rPr>
                <w:lang w:val="uk-UA"/>
              </w:rPr>
              <w:t xml:space="preserve"> Олегівна, </w:t>
            </w:r>
          </w:p>
          <w:p w:rsidR="00271AF3" w:rsidRPr="00DD19A2" w:rsidRDefault="00271AF3" w:rsidP="00271AF3">
            <w:pPr>
              <w:rPr>
                <w:lang w:val="uk-UA"/>
              </w:rPr>
            </w:pPr>
            <w:r w:rsidRPr="00DD19A2">
              <w:rPr>
                <w:lang w:val="uk-UA"/>
              </w:rPr>
              <w:t>(0432) 56-06-47, (0432) 46-67-58</w:t>
            </w:r>
          </w:p>
          <w:p w:rsidR="00271AF3" w:rsidRPr="00DD19A2" w:rsidRDefault="00271AF3" w:rsidP="00271AF3">
            <w:pPr>
              <w:rPr>
                <w:lang w:val="uk-UA"/>
              </w:rPr>
            </w:pPr>
            <w:r w:rsidRPr="00DD19A2">
              <w:rPr>
                <w:lang w:val="uk-UA"/>
              </w:rPr>
              <w:t>vin</w:t>
            </w:r>
            <w:hyperlink r:id="rId15" w:history="1">
              <w:r w:rsidRPr="00DD19A2">
                <w:rPr>
                  <w:rFonts w:eastAsia="Calibri"/>
                  <w:lang w:val="uk-UA"/>
                </w:rPr>
                <w:t>@dei.gov.ua</w:t>
              </w:r>
            </w:hyperlink>
          </w:p>
        </w:tc>
      </w:tr>
      <w:tr w:rsidR="00695B5A" w:rsidRPr="007B6FC7" w:rsidTr="00CA2CA4">
        <w:tc>
          <w:tcPr>
            <w:tcW w:w="9614" w:type="dxa"/>
            <w:gridSpan w:val="4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b/>
                <w:lang w:val="uk-UA"/>
              </w:rPr>
            </w:pPr>
            <w:r w:rsidRPr="00DD19A2">
              <w:rPr>
                <w:rStyle w:val="26"/>
                <w:rFonts w:eastAsia="Microsoft Sans Serif"/>
                <w:b w:val="0"/>
                <w:color w:val="auto"/>
              </w:rPr>
              <w:t>Кваліфікаційні вимоги</w:t>
            </w:r>
          </w:p>
        </w:tc>
      </w:tr>
      <w:tr w:rsidR="00695B5A" w:rsidRPr="007B6FC7" w:rsidTr="00CA2CA4">
        <w:tc>
          <w:tcPr>
            <w:tcW w:w="529" w:type="dxa"/>
            <w:gridSpan w:val="2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</w:p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1.</w:t>
            </w:r>
          </w:p>
        </w:tc>
        <w:tc>
          <w:tcPr>
            <w:tcW w:w="3167" w:type="dxa"/>
          </w:tcPr>
          <w:p w:rsidR="00271AF3" w:rsidRPr="00DD19A2" w:rsidRDefault="00271AF3" w:rsidP="00271AF3">
            <w:pPr>
              <w:spacing w:line="240" w:lineRule="exact"/>
              <w:ind w:left="117"/>
              <w:rPr>
                <w:rStyle w:val="25"/>
                <w:rFonts w:eastAsia="Microsoft Sans Serif"/>
                <w:color w:val="auto"/>
                <w:u w:val="none"/>
              </w:rPr>
            </w:pPr>
          </w:p>
          <w:p w:rsidR="00271AF3" w:rsidRPr="00DD19A2" w:rsidRDefault="00271AF3" w:rsidP="00271AF3">
            <w:pPr>
              <w:spacing w:line="240" w:lineRule="exact"/>
              <w:ind w:left="117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Освіта</w:t>
            </w:r>
          </w:p>
        </w:tc>
        <w:tc>
          <w:tcPr>
            <w:tcW w:w="5918" w:type="dxa"/>
          </w:tcPr>
          <w:p w:rsidR="00271AF3" w:rsidRPr="00DD19A2" w:rsidRDefault="00271AF3" w:rsidP="00F53D11">
            <w:pPr>
              <w:ind w:right="174"/>
              <w:rPr>
                <w:shd w:val="clear" w:color="auto" w:fill="FFFFFF"/>
                <w:lang w:val="uk-UA"/>
              </w:rPr>
            </w:pPr>
            <w:r w:rsidRPr="00DD19A2">
              <w:rPr>
                <w:shd w:val="clear" w:color="auto" w:fill="FFFFFF"/>
                <w:lang w:val="uk-UA"/>
              </w:rPr>
              <w:t>вища освіта за освітнім ступенем не нижче бакалавра, молодшого бакалавра </w:t>
            </w:r>
          </w:p>
        </w:tc>
      </w:tr>
      <w:tr w:rsidR="00695B5A" w:rsidRPr="007B6FC7" w:rsidTr="005F0717">
        <w:trPr>
          <w:trHeight w:val="316"/>
        </w:trPr>
        <w:tc>
          <w:tcPr>
            <w:tcW w:w="529" w:type="dxa"/>
            <w:gridSpan w:val="2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2.</w:t>
            </w:r>
          </w:p>
        </w:tc>
        <w:tc>
          <w:tcPr>
            <w:tcW w:w="3167" w:type="dxa"/>
            <w:vAlign w:val="center"/>
          </w:tcPr>
          <w:p w:rsidR="00271AF3" w:rsidRPr="00DD19A2" w:rsidRDefault="00271AF3" w:rsidP="00271AF3">
            <w:pPr>
              <w:ind w:firstLine="88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 xml:space="preserve"> Досвід роботи</w:t>
            </w:r>
          </w:p>
        </w:tc>
        <w:tc>
          <w:tcPr>
            <w:tcW w:w="5918" w:type="dxa"/>
          </w:tcPr>
          <w:p w:rsidR="00271AF3" w:rsidRPr="00DD19A2" w:rsidRDefault="00271AF3" w:rsidP="00F53D11">
            <w:pPr>
              <w:spacing w:line="278" w:lineRule="exact"/>
              <w:rPr>
                <w:lang w:val="uk-UA"/>
              </w:rPr>
            </w:pPr>
            <w:r w:rsidRPr="00DD19A2">
              <w:rPr>
                <w:lang w:val="uk-UA"/>
              </w:rPr>
              <w:t xml:space="preserve">не вимагається </w:t>
            </w:r>
          </w:p>
        </w:tc>
      </w:tr>
      <w:tr w:rsidR="00695B5A" w:rsidRPr="007B6FC7" w:rsidTr="00CA2CA4">
        <w:tc>
          <w:tcPr>
            <w:tcW w:w="529" w:type="dxa"/>
            <w:gridSpan w:val="2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3.</w:t>
            </w:r>
          </w:p>
        </w:tc>
        <w:tc>
          <w:tcPr>
            <w:tcW w:w="3167" w:type="dxa"/>
            <w:vAlign w:val="bottom"/>
          </w:tcPr>
          <w:p w:rsidR="00271AF3" w:rsidRPr="00DD19A2" w:rsidRDefault="00271AF3" w:rsidP="00271AF3">
            <w:pPr>
              <w:spacing w:line="278" w:lineRule="exact"/>
              <w:ind w:left="117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Володіння державною мовою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lang w:val="uk-UA"/>
              </w:rPr>
              <w:t>вільне володіння державною мовою</w:t>
            </w:r>
          </w:p>
        </w:tc>
      </w:tr>
      <w:tr w:rsidR="00695B5A" w:rsidRPr="007B6FC7" w:rsidTr="00CA2CA4">
        <w:tc>
          <w:tcPr>
            <w:tcW w:w="9614" w:type="dxa"/>
            <w:gridSpan w:val="4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b/>
                <w:lang w:val="uk-UA"/>
              </w:rPr>
            </w:pPr>
            <w:r w:rsidRPr="00DD19A2">
              <w:rPr>
                <w:rStyle w:val="26"/>
                <w:rFonts w:eastAsia="Microsoft Sans Serif"/>
                <w:b w:val="0"/>
                <w:color w:val="auto"/>
              </w:rPr>
              <w:t>Вимоги до компетентності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b/>
                <w:lang w:val="uk-UA"/>
              </w:rPr>
            </w:pPr>
            <w:r w:rsidRPr="00DD19A2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b/>
                <w:lang w:val="uk-UA"/>
              </w:rPr>
            </w:pPr>
            <w:r w:rsidRPr="00DD19A2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695B5A" w:rsidRPr="007B6FC7" w:rsidTr="00CA2CA4">
        <w:tc>
          <w:tcPr>
            <w:tcW w:w="396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Робота з великими масивами інформації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здатність встановлювати логічні взаємозв’язки;</w:t>
            </w:r>
          </w:p>
          <w:p w:rsidR="00271AF3" w:rsidRPr="00DD19A2" w:rsidRDefault="00271AF3" w:rsidP="00271AF3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вміння систематизувати великий масив інформації;</w:t>
            </w:r>
          </w:p>
          <w:p w:rsidR="00271AF3" w:rsidRPr="00DD19A2" w:rsidRDefault="00271AF3" w:rsidP="00F53D11">
            <w:pPr>
              <w:tabs>
                <w:tab w:val="left" w:pos="149"/>
              </w:tabs>
              <w:spacing w:line="278" w:lineRule="exact"/>
              <w:ind w:right="174"/>
              <w:rPr>
                <w:rFonts w:eastAsia="Microsoft Sans Serif"/>
                <w:lang w:val="uk-UA" w:eastAsia="uk-UA" w:bidi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здатність виділяти головне, робити чіткі, структуровані висновки</w:t>
            </w:r>
          </w:p>
        </w:tc>
      </w:tr>
      <w:tr w:rsidR="00695B5A" w:rsidRPr="007B6FC7" w:rsidTr="00CA2CA4">
        <w:tc>
          <w:tcPr>
            <w:tcW w:w="396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271AF3" w:rsidRPr="00DD19A2" w:rsidRDefault="00271AF3" w:rsidP="00271AF3">
            <w:pPr>
              <w:spacing w:after="60" w:line="240" w:lineRule="exact"/>
              <w:ind w:right="149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Досягнення</w:t>
            </w:r>
          </w:p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результатів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здатність до чіткого бачення результату діяльності;</w:t>
            </w:r>
          </w:p>
          <w:p w:rsidR="00271AF3" w:rsidRPr="00DD19A2" w:rsidRDefault="00271AF3" w:rsidP="00271AF3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вміння фокусувати зусилля для досягнення результату діяльності;</w:t>
            </w:r>
          </w:p>
          <w:p w:rsidR="00271AF3" w:rsidRPr="00DD19A2" w:rsidRDefault="00271AF3" w:rsidP="00F53D11">
            <w:pPr>
              <w:tabs>
                <w:tab w:val="left" w:pos="149"/>
              </w:tabs>
              <w:spacing w:line="278" w:lineRule="exact"/>
              <w:ind w:right="174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вміння запобігати та ефективно долати перешкоди</w:t>
            </w:r>
          </w:p>
        </w:tc>
      </w:tr>
      <w:tr w:rsidR="00695B5A" w:rsidRPr="007B6FC7" w:rsidTr="00CA2CA4">
        <w:tc>
          <w:tcPr>
            <w:tcW w:w="396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271AF3" w:rsidRPr="00DD19A2" w:rsidRDefault="00271AF3" w:rsidP="00271AF3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Обґрунтування власної позиції</w:t>
            </w:r>
          </w:p>
          <w:p w:rsidR="00271AF3" w:rsidRPr="00DD19A2" w:rsidRDefault="00271AF3" w:rsidP="00271AF3">
            <w:pPr>
              <w:spacing w:line="240" w:lineRule="exact"/>
              <w:rPr>
                <w:rStyle w:val="212pt"/>
                <w:rFonts w:eastAsia="Microsoft Sans Serif"/>
                <w:color w:val="auto"/>
              </w:rPr>
            </w:pPr>
          </w:p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</w:p>
        </w:tc>
        <w:tc>
          <w:tcPr>
            <w:tcW w:w="5918" w:type="dxa"/>
          </w:tcPr>
          <w:p w:rsidR="00271AF3" w:rsidRPr="00DD19A2" w:rsidRDefault="00271AF3" w:rsidP="00271AF3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здатність правильно розставляти акценти та аргументувати позицію;</w:t>
            </w:r>
          </w:p>
          <w:p w:rsidR="00271AF3" w:rsidRPr="00DD19A2" w:rsidRDefault="00271AF3" w:rsidP="00271AF3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вміння правильно формулювати тези;</w:t>
            </w:r>
          </w:p>
          <w:p w:rsidR="00271AF3" w:rsidRPr="00DD19A2" w:rsidRDefault="00271AF3" w:rsidP="00271AF3">
            <w:pPr>
              <w:tabs>
                <w:tab w:val="left" w:pos="149"/>
              </w:tabs>
              <w:ind w:right="174"/>
              <w:rPr>
                <w:rFonts w:eastAsia="Microsoft Sans Serif"/>
                <w:lang w:val="uk-UA" w:eastAsia="uk-UA" w:bidi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вміння використовувати прийоми, методи порівняння і узагальнення, доведення аргументів прикладами</w:t>
            </w:r>
          </w:p>
        </w:tc>
      </w:tr>
      <w:tr w:rsidR="00695B5A" w:rsidRPr="007B6FC7" w:rsidTr="00CA2CA4">
        <w:tc>
          <w:tcPr>
            <w:tcW w:w="396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4.</w:t>
            </w:r>
          </w:p>
        </w:tc>
        <w:tc>
          <w:tcPr>
            <w:tcW w:w="3300" w:type="dxa"/>
            <w:gridSpan w:val="2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Командна робота та взаємодія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271AF3" w:rsidRPr="00DD19A2" w:rsidRDefault="00271AF3" w:rsidP="00271AF3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орієнтація на командний результат;</w:t>
            </w:r>
          </w:p>
          <w:p w:rsidR="00271AF3" w:rsidRPr="00DD19A2" w:rsidRDefault="00271AF3" w:rsidP="00271AF3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lang w:val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271AF3" w:rsidRPr="00DD19A2" w:rsidRDefault="00271AF3" w:rsidP="00F53D11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lang w:val="uk-UA" w:eastAsia="uk-UA" w:bidi="uk-UA"/>
              </w:rPr>
            </w:pPr>
            <w:r w:rsidRPr="00DD19A2">
              <w:rPr>
                <w:rStyle w:val="212pt"/>
                <w:rFonts w:eastAsia="Microsoft Sans Serif"/>
                <w:color w:val="auto"/>
              </w:rPr>
              <w:t>- відкритість в обміні інформацією</w:t>
            </w:r>
          </w:p>
        </w:tc>
      </w:tr>
      <w:tr w:rsidR="00695B5A" w:rsidRPr="007B6FC7" w:rsidTr="008B0438">
        <w:tc>
          <w:tcPr>
            <w:tcW w:w="9614" w:type="dxa"/>
            <w:gridSpan w:val="4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b/>
                <w:lang w:val="uk-UA"/>
              </w:rPr>
            </w:pPr>
            <w:r w:rsidRPr="00DD19A2">
              <w:rPr>
                <w:rStyle w:val="26"/>
                <w:rFonts w:eastAsia="Microsoft Sans Serif"/>
                <w:b w:val="0"/>
                <w:color w:val="auto"/>
              </w:rPr>
              <w:t>Професійні знання</w:t>
            </w:r>
          </w:p>
        </w:tc>
      </w:tr>
      <w:tr w:rsidR="00695B5A" w:rsidRPr="007B6FC7" w:rsidTr="00CA2CA4">
        <w:tc>
          <w:tcPr>
            <w:tcW w:w="3696" w:type="dxa"/>
            <w:gridSpan w:val="3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b/>
                <w:lang w:val="uk-UA"/>
              </w:rPr>
            </w:pPr>
            <w:r w:rsidRPr="00DD19A2">
              <w:rPr>
                <w:rStyle w:val="26"/>
                <w:rFonts w:eastAsia="Microsoft Sans Serif"/>
                <w:b w:val="0"/>
                <w:color w:val="auto"/>
              </w:rPr>
              <w:t>Вимога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b/>
                <w:lang w:val="uk-UA"/>
              </w:rPr>
            </w:pPr>
            <w:r w:rsidRPr="00DD19A2">
              <w:rPr>
                <w:rStyle w:val="26"/>
                <w:rFonts w:eastAsia="Microsoft Sans Serif"/>
                <w:b w:val="0"/>
                <w:color w:val="auto"/>
              </w:rPr>
              <w:t>Компоненти вимоги</w:t>
            </w:r>
          </w:p>
        </w:tc>
      </w:tr>
      <w:tr w:rsidR="00695B5A" w:rsidRPr="007B6FC7" w:rsidTr="00CA2CA4">
        <w:tc>
          <w:tcPr>
            <w:tcW w:w="396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lastRenderedPageBreak/>
              <w:t>1.</w:t>
            </w:r>
          </w:p>
        </w:tc>
        <w:tc>
          <w:tcPr>
            <w:tcW w:w="3300" w:type="dxa"/>
            <w:gridSpan w:val="2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spacing w:line="293" w:lineRule="exact"/>
              <w:ind w:right="161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Знання:</w:t>
            </w:r>
          </w:p>
          <w:p w:rsidR="00271AF3" w:rsidRPr="00DD19A2" w:rsidRDefault="00271AF3" w:rsidP="00271AF3">
            <w:pPr>
              <w:spacing w:line="293" w:lineRule="exact"/>
              <w:ind w:right="161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Конституції України;</w:t>
            </w:r>
          </w:p>
          <w:p w:rsidR="00271AF3" w:rsidRPr="00DD19A2" w:rsidRDefault="00271AF3" w:rsidP="00271AF3">
            <w:pPr>
              <w:spacing w:line="293" w:lineRule="exact"/>
              <w:ind w:right="161"/>
              <w:rPr>
                <w:rStyle w:val="25"/>
                <w:rFonts w:eastAsia="Microsoft Sans Serif"/>
                <w:color w:val="auto"/>
                <w:u w:val="none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271AF3" w:rsidRPr="00DD19A2" w:rsidRDefault="00271AF3" w:rsidP="00F53D11">
            <w:pPr>
              <w:spacing w:line="293" w:lineRule="exact"/>
              <w:ind w:right="161"/>
              <w:rPr>
                <w:rFonts w:eastAsia="Microsoft Sans Serif"/>
                <w:lang w:val="uk-UA" w:eastAsia="uk-UA" w:bidi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та іншого законодавства</w:t>
            </w:r>
          </w:p>
        </w:tc>
      </w:tr>
      <w:tr w:rsidR="00695B5A" w:rsidRPr="007B6FC7" w:rsidTr="00CA2CA4">
        <w:tc>
          <w:tcPr>
            <w:tcW w:w="396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Знання законодавства у сфері</w:t>
            </w:r>
          </w:p>
        </w:tc>
        <w:tc>
          <w:tcPr>
            <w:tcW w:w="5918" w:type="dxa"/>
          </w:tcPr>
          <w:p w:rsidR="00271AF3" w:rsidRPr="00DD19A2" w:rsidRDefault="00271AF3" w:rsidP="00271AF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19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271AF3" w:rsidRPr="00DD19A2" w:rsidRDefault="00271AF3" w:rsidP="00271AF3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1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Водного кодексу України; </w:t>
            </w:r>
          </w:p>
          <w:p w:rsidR="00271AF3" w:rsidRPr="00DD19A2" w:rsidRDefault="00271AF3" w:rsidP="00271AF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DD19A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DD19A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DD19A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271AF3" w:rsidRPr="00DD19A2" w:rsidRDefault="00271AF3" w:rsidP="00271AF3">
            <w:pPr>
              <w:pStyle w:val="a8"/>
              <w:rPr>
                <w:rStyle w:val="25"/>
                <w:rFonts w:eastAsia="Microsoft Sans Serif"/>
                <w:color w:val="auto"/>
                <w:u w:val="none"/>
              </w:rPr>
            </w:pPr>
            <w:r w:rsidRPr="00DD19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DD19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”;</w:t>
            </w:r>
          </w:p>
          <w:p w:rsidR="00271AF3" w:rsidRPr="00DD19A2" w:rsidRDefault="00271AF3" w:rsidP="00271AF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DD19A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DD19A2">
              <w:rPr>
                <w:rFonts w:ascii="Times New Roman" w:hAnsi="Times New Roman"/>
                <w:sz w:val="24"/>
                <w:szCs w:val="24"/>
                <w:lang w:val="uk-UA"/>
              </w:rPr>
              <w:t>Про оцінку впливу на довкілля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DD19A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271AF3" w:rsidRPr="00DD19A2" w:rsidRDefault="00271AF3" w:rsidP="00F53D11">
            <w:pPr>
              <w:spacing w:line="278" w:lineRule="exact"/>
              <w:ind w:right="161"/>
              <w:rPr>
                <w:rFonts w:eastAsia="Microsoft Sans Serif"/>
                <w:lang w:val="uk-UA" w:eastAsia="uk-UA" w:bidi="uk-UA"/>
              </w:rPr>
            </w:pPr>
            <w:r w:rsidRPr="00DD19A2">
              <w:rPr>
                <w:rFonts w:eastAsia="Arial Unicode MS"/>
                <w:lang w:val="uk-UA"/>
              </w:rPr>
              <w:t xml:space="preserve">Закону України 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DD19A2">
              <w:rPr>
                <w:lang w:val="uk-UA"/>
              </w:rPr>
              <w:t>Про аквакультуру</w:t>
            </w: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</w:p>
        </w:tc>
      </w:tr>
      <w:tr w:rsidR="00695B5A" w:rsidRPr="007B6FC7" w:rsidTr="00CA2CA4">
        <w:tc>
          <w:tcPr>
            <w:tcW w:w="396" w:type="dxa"/>
          </w:tcPr>
          <w:p w:rsidR="00271AF3" w:rsidRPr="00DD19A2" w:rsidRDefault="00271AF3" w:rsidP="00271AF3">
            <w:pPr>
              <w:spacing w:line="278" w:lineRule="exact"/>
              <w:jc w:val="center"/>
              <w:rPr>
                <w:lang w:val="uk-UA"/>
              </w:rPr>
            </w:pPr>
            <w:r w:rsidRPr="00DD19A2">
              <w:rPr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271AF3" w:rsidRPr="00DD19A2" w:rsidRDefault="00271AF3" w:rsidP="00271AF3">
            <w:pPr>
              <w:spacing w:line="278" w:lineRule="exact"/>
              <w:rPr>
                <w:lang w:val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5918" w:type="dxa"/>
          </w:tcPr>
          <w:p w:rsidR="00271AF3" w:rsidRPr="00DD19A2" w:rsidRDefault="00271AF3" w:rsidP="00F53D11">
            <w:pPr>
              <w:spacing w:line="278" w:lineRule="exact"/>
              <w:rPr>
                <w:rFonts w:eastAsia="Microsoft Sans Serif"/>
                <w:lang w:val="uk-UA" w:eastAsia="uk-UA" w:bidi="uk-UA"/>
              </w:rPr>
            </w:pPr>
            <w:r w:rsidRPr="00DD19A2">
              <w:rPr>
                <w:rStyle w:val="25"/>
                <w:rFonts w:eastAsia="Microsoft Sans Serif"/>
                <w:color w:val="auto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</w:tc>
      </w:tr>
    </w:tbl>
    <w:p w:rsidR="00103939" w:rsidRPr="007B6FC7" w:rsidRDefault="00103939" w:rsidP="00BC55B1">
      <w:pPr>
        <w:spacing w:line="278" w:lineRule="exact"/>
        <w:rPr>
          <w:color w:val="FF0000"/>
          <w:lang w:val="uk-UA"/>
        </w:rPr>
      </w:pPr>
    </w:p>
    <w:p w:rsidR="00790AFA" w:rsidRPr="007B6FC7" w:rsidRDefault="00790AFA" w:rsidP="00790AFA">
      <w:pPr>
        <w:framePr w:w="9533" w:wrap="notBeside" w:vAnchor="text" w:hAnchor="text" w:xAlign="center" w:y="1"/>
        <w:rPr>
          <w:color w:val="FF0000"/>
          <w:highlight w:val="yellow"/>
          <w:lang w:val="uk-UA"/>
        </w:rPr>
      </w:pPr>
    </w:p>
    <w:p w:rsidR="00790AFA" w:rsidRPr="007B6FC7" w:rsidRDefault="00790AFA" w:rsidP="00790AFA">
      <w:pPr>
        <w:rPr>
          <w:color w:val="FF0000"/>
          <w:highlight w:val="yellow"/>
          <w:lang w:val="uk-UA"/>
        </w:rPr>
      </w:pPr>
    </w:p>
    <w:p w:rsidR="00790AFA" w:rsidRPr="007B6FC7" w:rsidRDefault="00790AFA" w:rsidP="00790AFA">
      <w:pPr>
        <w:rPr>
          <w:color w:val="FF0000"/>
          <w:lang w:val="uk-UA"/>
        </w:rPr>
      </w:pPr>
    </w:p>
    <w:p w:rsidR="00A81A9F" w:rsidRPr="007B6FC7" w:rsidRDefault="00A81A9F" w:rsidP="00790AFA">
      <w:pPr>
        <w:ind w:right="-284"/>
        <w:jc w:val="center"/>
        <w:rPr>
          <w:color w:val="FF0000"/>
          <w:lang w:val="uk-UA"/>
        </w:rPr>
      </w:pPr>
    </w:p>
    <w:sectPr w:rsidR="00A81A9F" w:rsidRPr="007B6FC7" w:rsidSect="005F0717">
      <w:headerReference w:type="default" r:id="rId1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3C" w:rsidRDefault="006A013C" w:rsidP="007A265C">
      <w:r>
        <w:separator/>
      </w:r>
    </w:p>
  </w:endnote>
  <w:endnote w:type="continuationSeparator" w:id="0">
    <w:p w:rsidR="006A013C" w:rsidRDefault="006A013C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3C" w:rsidRDefault="006A013C" w:rsidP="007A265C">
      <w:r>
        <w:separator/>
      </w:r>
    </w:p>
  </w:footnote>
  <w:footnote w:type="continuationSeparator" w:id="0">
    <w:p w:rsidR="006A013C" w:rsidRDefault="006A013C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7B55"/>
    <w:rsid w:val="00060C02"/>
    <w:rsid w:val="00063315"/>
    <w:rsid w:val="00066E13"/>
    <w:rsid w:val="0007015A"/>
    <w:rsid w:val="00072193"/>
    <w:rsid w:val="0007708C"/>
    <w:rsid w:val="00083296"/>
    <w:rsid w:val="00084B8C"/>
    <w:rsid w:val="000964B6"/>
    <w:rsid w:val="000A2DCE"/>
    <w:rsid w:val="000B035A"/>
    <w:rsid w:val="000B5869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17567"/>
    <w:rsid w:val="00120738"/>
    <w:rsid w:val="001232C7"/>
    <w:rsid w:val="00123A9D"/>
    <w:rsid w:val="001253A0"/>
    <w:rsid w:val="00132EE1"/>
    <w:rsid w:val="00137DAC"/>
    <w:rsid w:val="0014188F"/>
    <w:rsid w:val="0014688B"/>
    <w:rsid w:val="00147E22"/>
    <w:rsid w:val="001542B4"/>
    <w:rsid w:val="00156320"/>
    <w:rsid w:val="001565BF"/>
    <w:rsid w:val="00170669"/>
    <w:rsid w:val="00171215"/>
    <w:rsid w:val="00181DB1"/>
    <w:rsid w:val="001846B2"/>
    <w:rsid w:val="0019753A"/>
    <w:rsid w:val="001A1EBE"/>
    <w:rsid w:val="001A2B27"/>
    <w:rsid w:val="001B02D9"/>
    <w:rsid w:val="001B57AF"/>
    <w:rsid w:val="001D4409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61FB"/>
    <w:rsid w:val="002D73C6"/>
    <w:rsid w:val="002E3779"/>
    <w:rsid w:val="002E6547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511FA"/>
    <w:rsid w:val="00355359"/>
    <w:rsid w:val="00365EB8"/>
    <w:rsid w:val="00373F04"/>
    <w:rsid w:val="003824FB"/>
    <w:rsid w:val="00385CC4"/>
    <w:rsid w:val="00394084"/>
    <w:rsid w:val="00397A3D"/>
    <w:rsid w:val="003A7845"/>
    <w:rsid w:val="003B3C5B"/>
    <w:rsid w:val="003C5145"/>
    <w:rsid w:val="003D4ABE"/>
    <w:rsid w:val="003D5DF7"/>
    <w:rsid w:val="003F2E4B"/>
    <w:rsid w:val="003F64FF"/>
    <w:rsid w:val="00401F36"/>
    <w:rsid w:val="0041207A"/>
    <w:rsid w:val="00425E9B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24599"/>
    <w:rsid w:val="00525DEF"/>
    <w:rsid w:val="00532A1F"/>
    <w:rsid w:val="00533BE6"/>
    <w:rsid w:val="00536206"/>
    <w:rsid w:val="005369BF"/>
    <w:rsid w:val="00546A92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5B5A"/>
    <w:rsid w:val="00696F64"/>
    <w:rsid w:val="006A013C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6F337F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81C38"/>
    <w:rsid w:val="00790AFA"/>
    <w:rsid w:val="007A265C"/>
    <w:rsid w:val="007A74A2"/>
    <w:rsid w:val="007B1702"/>
    <w:rsid w:val="007B1A3C"/>
    <w:rsid w:val="007B3200"/>
    <w:rsid w:val="007B6FC7"/>
    <w:rsid w:val="007C295E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256AD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D4655"/>
    <w:rsid w:val="008E1B32"/>
    <w:rsid w:val="008E4C1D"/>
    <w:rsid w:val="008E6A6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05D03"/>
    <w:rsid w:val="00A07941"/>
    <w:rsid w:val="00A15E80"/>
    <w:rsid w:val="00A21ADE"/>
    <w:rsid w:val="00A26673"/>
    <w:rsid w:val="00A34602"/>
    <w:rsid w:val="00A35590"/>
    <w:rsid w:val="00A42497"/>
    <w:rsid w:val="00A53E69"/>
    <w:rsid w:val="00A55A1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D46A9"/>
    <w:rsid w:val="00AE1929"/>
    <w:rsid w:val="00AF5179"/>
    <w:rsid w:val="00B00A95"/>
    <w:rsid w:val="00B073C4"/>
    <w:rsid w:val="00B20DA2"/>
    <w:rsid w:val="00B2259E"/>
    <w:rsid w:val="00B307DC"/>
    <w:rsid w:val="00B3637E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D19A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3ADD"/>
    <w:rsid w:val="00E16655"/>
    <w:rsid w:val="00E416E1"/>
    <w:rsid w:val="00E42FA5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A1A8A"/>
    <w:rsid w:val="00EA2FCB"/>
    <w:rsid w:val="00EA331E"/>
    <w:rsid w:val="00EA4820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07E5E"/>
    <w:rsid w:val="00F12846"/>
    <w:rsid w:val="00F15D49"/>
    <w:rsid w:val="00F173B1"/>
    <w:rsid w:val="00F26FEF"/>
    <w:rsid w:val="00F36C3C"/>
    <w:rsid w:val="00F40850"/>
    <w:rsid w:val="00F40CBC"/>
    <w:rsid w:val="00F45410"/>
    <w:rsid w:val="00F53D11"/>
    <w:rsid w:val="00F54479"/>
    <w:rsid w:val="00F55781"/>
    <w:rsid w:val="00F55D13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3779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39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E978-52D8-46A3-9775-AB120929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420</cp:revision>
  <cp:lastPrinted>2021-04-30T09:34:00Z</cp:lastPrinted>
  <dcterms:created xsi:type="dcterms:W3CDTF">2017-07-31T14:15:00Z</dcterms:created>
  <dcterms:modified xsi:type="dcterms:W3CDTF">2021-11-15T07:55:00Z</dcterms:modified>
</cp:coreProperties>
</file>