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C45" w:rsidRDefault="000F1C45" w:rsidP="007A265C">
      <w:r>
        <w:separator/>
      </w:r>
    </w:p>
  </w:endnote>
  <w:endnote w:type="continuationSeparator" w:id="0">
    <w:p w:rsidR="000F1C45" w:rsidRDefault="000F1C45" w:rsidP="007A26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Segoe UI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C45" w:rsidRDefault="000F1C45" w:rsidP="007A265C">
      <w:r>
        <w:separator/>
      </w:r>
    </w:p>
  </w:footnote>
  <w:footnote w:type="continuationSeparator" w:id="0">
    <w:p w:rsidR="000F1C45" w:rsidRDefault="000F1C45" w:rsidP="007A26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A9D" w:rsidRDefault="00123A9D">
    <w:pPr>
      <w:pStyle w:val="af1"/>
      <w:jc w:val="center"/>
    </w:pPr>
  </w:p>
  <w:p w:rsidR="007A265C" w:rsidRDefault="007A265C">
    <w:pPr>
      <w:pStyle w:val="af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6"/>
        </w:tabs>
        <w:ind w:left="-6" w:firstLine="0"/>
      </w:pPr>
    </w:lvl>
  </w:abstractNum>
  <w:abstractNum w:abstractNumId="1" w15:restartNumberingAfterBreak="0">
    <w:nsid w:val="176C495C"/>
    <w:multiLevelType w:val="hybridMultilevel"/>
    <w:tmpl w:val="DAD81F04"/>
    <w:lvl w:ilvl="0" w:tplc="6E169F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79163CE"/>
    <w:multiLevelType w:val="hybridMultilevel"/>
    <w:tmpl w:val="0CC896CC"/>
    <w:lvl w:ilvl="0" w:tplc="04847C40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30" w:hanging="360"/>
      </w:pPr>
    </w:lvl>
    <w:lvl w:ilvl="2" w:tplc="0422001B" w:tentative="1">
      <w:start w:val="1"/>
      <w:numFmt w:val="lowerRoman"/>
      <w:lvlText w:val="%3."/>
      <w:lvlJc w:val="right"/>
      <w:pPr>
        <w:ind w:left="2250" w:hanging="180"/>
      </w:pPr>
    </w:lvl>
    <w:lvl w:ilvl="3" w:tplc="0422000F" w:tentative="1">
      <w:start w:val="1"/>
      <w:numFmt w:val="decimal"/>
      <w:lvlText w:val="%4."/>
      <w:lvlJc w:val="left"/>
      <w:pPr>
        <w:ind w:left="2970" w:hanging="360"/>
      </w:pPr>
    </w:lvl>
    <w:lvl w:ilvl="4" w:tplc="04220019" w:tentative="1">
      <w:start w:val="1"/>
      <w:numFmt w:val="lowerLetter"/>
      <w:lvlText w:val="%5."/>
      <w:lvlJc w:val="left"/>
      <w:pPr>
        <w:ind w:left="3690" w:hanging="360"/>
      </w:pPr>
    </w:lvl>
    <w:lvl w:ilvl="5" w:tplc="0422001B" w:tentative="1">
      <w:start w:val="1"/>
      <w:numFmt w:val="lowerRoman"/>
      <w:lvlText w:val="%6."/>
      <w:lvlJc w:val="right"/>
      <w:pPr>
        <w:ind w:left="4410" w:hanging="180"/>
      </w:pPr>
    </w:lvl>
    <w:lvl w:ilvl="6" w:tplc="0422000F" w:tentative="1">
      <w:start w:val="1"/>
      <w:numFmt w:val="decimal"/>
      <w:lvlText w:val="%7."/>
      <w:lvlJc w:val="left"/>
      <w:pPr>
        <w:ind w:left="5130" w:hanging="360"/>
      </w:pPr>
    </w:lvl>
    <w:lvl w:ilvl="7" w:tplc="04220019" w:tentative="1">
      <w:start w:val="1"/>
      <w:numFmt w:val="lowerLetter"/>
      <w:lvlText w:val="%8."/>
      <w:lvlJc w:val="left"/>
      <w:pPr>
        <w:ind w:left="5850" w:hanging="360"/>
      </w:pPr>
    </w:lvl>
    <w:lvl w:ilvl="8" w:tplc="0422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 w15:restartNumberingAfterBreak="0">
    <w:nsid w:val="3E9463A0"/>
    <w:multiLevelType w:val="hybridMultilevel"/>
    <w:tmpl w:val="E6CCB6BC"/>
    <w:lvl w:ilvl="0" w:tplc="2F90FE9A">
      <w:start w:val="2"/>
      <w:numFmt w:val="bullet"/>
      <w:lvlText w:val="-"/>
      <w:lvlJc w:val="left"/>
      <w:pPr>
        <w:tabs>
          <w:tab w:val="num" w:pos="1707"/>
        </w:tabs>
        <w:ind w:left="170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27"/>
        </w:tabs>
        <w:ind w:left="2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47"/>
        </w:tabs>
        <w:ind w:left="3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67"/>
        </w:tabs>
        <w:ind w:left="3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87"/>
        </w:tabs>
        <w:ind w:left="4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07"/>
        </w:tabs>
        <w:ind w:left="5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27"/>
        </w:tabs>
        <w:ind w:left="6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47"/>
        </w:tabs>
        <w:ind w:left="6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67"/>
        </w:tabs>
        <w:ind w:left="7467" w:hanging="360"/>
      </w:pPr>
      <w:rPr>
        <w:rFonts w:ascii="Wingdings" w:hAnsi="Wingdings" w:hint="default"/>
      </w:rPr>
    </w:lvl>
  </w:abstractNum>
  <w:abstractNum w:abstractNumId="4" w15:restartNumberingAfterBreak="0">
    <w:nsid w:val="46FD1C82"/>
    <w:multiLevelType w:val="hybridMultilevel"/>
    <w:tmpl w:val="AE72EB32"/>
    <w:lvl w:ilvl="0" w:tplc="36EC68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8C91628"/>
    <w:multiLevelType w:val="hybridMultilevel"/>
    <w:tmpl w:val="86B43D3C"/>
    <w:lvl w:ilvl="0" w:tplc="50E6E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B245B26"/>
    <w:multiLevelType w:val="hybridMultilevel"/>
    <w:tmpl w:val="6360DDEE"/>
    <w:lvl w:ilvl="0" w:tplc="0AE2FC86">
      <w:start w:val="4"/>
      <w:numFmt w:val="bullet"/>
      <w:lvlText w:val="-"/>
      <w:lvlJc w:val="left"/>
      <w:pPr>
        <w:ind w:left="171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55880E21"/>
    <w:multiLevelType w:val="hybridMultilevel"/>
    <w:tmpl w:val="1EEE1BB6"/>
    <w:lvl w:ilvl="0" w:tplc="9EF0EAB8">
      <w:start w:val="1"/>
      <w:numFmt w:val="decimal"/>
      <w:lvlText w:val="%1."/>
      <w:lvlJc w:val="left"/>
      <w:pPr>
        <w:ind w:left="2254" w:hanging="15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57B67BD"/>
    <w:multiLevelType w:val="hybridMultilevel"/>
    <w:tmpl w:val="6D9213A4"/>
    <w:lvl w:ilvl="0" w:tplc="E622337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59673F"/>
    <w:multiLevelType w:val="hybridMultilevel"/>
    <w:tmpl w:val="20D61934"/>
    <w:lvl w:ilvl="0" w:tplc="47D055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C6787"/>
    <w:multiLevelType w:val="hybridMultilevel"/>
    <w:tmpl w:val="8CCAC542"/>
    <w:lvl w:ilvl="0" w:tplc="915ACCF6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C0F3021"/>
    <w:multiLevelType w:val="hybridMultilevel"/>
    <w:tmpl w:val="4238C882"/>
    <w:lvl w:ilvl="0" w:tplc="B09CC61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3"/>
  </w:num>
  <w:num w:numId="9">
    <w:abstractNumId w:val="6"/>
  </w:num>
  <w:num w:numId="10">
    <w:abstractNumId w:val="10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1E4"/>
    <w:rsid w:val="000018F1"/>
    <w:rsid w:val="00003804"/>
    <w:rsid w:val="00006C59"/>
    <w:rsid w:val="00015BF6"/>
    <w:rsid w:val="00024053"/>
    <w:rsid w:val="00027C18"/>
    <w:rsid w:val="00035462"/>
    <w:rsid w:val="000355DE"/>
    <w:rsid w:val="00045687"/>
    <w:rsid w:val="00057B55"/>
    <w:rsid w:val="00060C02"/>
    <w:rsid w:val="00063315"/>
    <w:rsid w:val="00066E13"/>
    <w:rsid w:val="000675FE"/>
    <w:rsid w:val="0007015A"/>
    <w:rsid w:val="00072193"/>
    <w:rsid w:val="0007708C"/>
    <w:rsid w:val="00083296"/>
    <w:rsid w:val="00084B8C"/>
    <w:rsid w:val="000964B6"/>
    <w:rsid w:val="000B035A"/>
    <w:rsid w:val="000B5869"/>
    <w:rsid w:val="000C06C6"/>
    <w:rsid w:val="000C58E3"/>
    <w:rsid w:val="000D7B79"/>
    <w:rsid w:val="000E090A"/>
    <w:rsid w:val="000E2EAD"/>
    <w:rsid w:val="000E3654"/>
    <w:rsid w:val="000F1C45"/>
    <w:rsid w:val="000F2D3C"/>
    <w:rsid w:val="000F6816"/>
    <w:rsid w:val="00103939"/>
    <w:rsid w:val="00106260"/>
    <w:rsid w:val="00117567"/>
    <w:rsid w:val="00120738"/>
    <w:rsid w:val="001232C7"/>
    <w:rsid w:val="00123A9D"/>
    <w:rsid w:val="001253A0"/>
    <w:rsid w:val="00132EE1"/>
    <w:rsid w:val="00137DAC"/>
    <w:rsid w:val="0014188F"/>
    <w:rsid w:val="001458EB"/>
    <w:rsid w:val="0014688B"/>
    <w:rsid w:val="00147E22"/>
    <w:rsid w:val="00152798"/>
    <w:rsid w:val="001542B4"/>
    <w:rsid w:val="00156320"/>
    <w:rsid w:val="001565BF"/>
    <w:rsid w:val="00170669"/>
    <w:rsid w:val="00171215"/>
    <w:rsid w:val="00181DB1"/>
    <w:rsid w:val="001846B2"/>
    <w:rsid w:val="0019753A"/>
    <w:rsid w:val="001A1EBE"/>
    <w:rsid w:val="001A2B27"/>
    <w:rsid w:val="001B02D9"/>
    <w:rsid w:val="001B57AF"/>
    <w:rsid w:val="001D4409"/>
    <w:rsid w:val="001F3211"/>
    <w:rsid w:val="001F42BE"/>
    <w:rsid w:val="001F4783"/>
    <w:rsid w:val="00227C46"/>
    <w:rsid w:val="00227E13"/>
    <w:rsid w:val="00230032"/>
    <w:rsid w:val="002415FF"/>
    <w:rsid w:val="0024489D"/>
    <w:rsid w:val="00247AFE"/>
    <w:rsid w:val="00247BBC"/>
    <w:rsid w:val="00256FA3"/>
    <w:rsid w:val="0025797C"/>
    <w:rsid w:val="00265745"/>
    <w:rsid w:val="00271AF3"/>
    <w:rsid w:val="002741B8"/>
    <w:rsid w:val="00274B82"/>
    <w:rsid w:val="0028042E"/>
    <w:rsid w:val="00281D80"/>
    <w:rsid w:val="00291CEF"/>
    <w:rsid w:val="00293FB9"/>
    <w:rsid w:val="00296EE0"/>
    <w:rsid w:val="002B163D"/>
    <w:rsid w:val="002B61FB"/>
    <w:rsid w:val="002D73C6"/>
    <w:rsid w:val="002E3779"/>
    <w:rsid w:val="002E6547"/>
    <w:rsid w:val="00302777"/>
    <w:rsid w:val="003069D2"/>
    <w:rsid w:val="0031152F"/>
    <w:rsid w:val="00311E34"/>
    <w:rsid w:val="00312BD4"/>
    <w:rsid w:val="0031642B"/>
    <w:rsid w:val="003173EE"/>
    <w:rsid w:val="003174B1"/>
    <w:rsid w:val="00322523"/>
    <w:rsid w:val="00323A53"/>
    <w:rsid w:val="003271B2"/>
    <w:rsid w:val="003305A6"/>
    <w:rsid w:val="003511FA"/>
    <w:rsid w:val="00355359"/>
    <w:rsid w:val="00365EB8"/>
    <w:rsid w:val="00373F04"/>
    <w:rsid w:val="003824FB"/>
    <w:rsid w:val="00385CC4"/>
    <w:rsid w:val="00394084"/>
    <w:rsid w:val="003A3611"/>
    <w:rsid w:val="003A4638"/>
    <w:rsid w:val="003A7845"/>
    <w:rsid w:val="003B3C5B"/>
    <w:rsid w:val="003C5145"/>
    <w:rsid w:val="003D4ABE"/>
    <w:rsid w:val="003D5DF7"/>
    <w:rsid w:val="003F2E4B"/>
    <w:rsid w:val="003F64FF"/>
    <w:rsid w:val="00401F36"/>
    <w:rsid w:val="0041207A"/>
    <w:rsid w:val="00425E9B"/>
    <w:rsid w:val="00437AF5"/>
    <w:rsid w:val="00451577"/>
    <w:rsid w:val="00452983"/>
    <w:rsid w:val="004538B9"/>
    <w:rsid w:val="004558AE"/>
    <w:rsid w:val="00456841"/>
    <w:rsid w:val="00456CAF"/>
    <w:rsid w:val="0047382B"/>
    <w:rsid w:val="004748A2"/>
    <w:rsid w:val="00475358"/>
    <w:rsid w:val="0048089B"/>
    <w:rsid w:val="00492F9D"/>
    <w:rsid w:val="00495998"/>
    <w:rsid w:val="004C2F3E"/>
    <w:rsid w:val="004C5ACF"/>
    <w:rsid w:val="004C7B60"/>
    <w:rsid w:val="004D53D2"/>
    <w:rsid w:val="004D61FA"/>
    <w:rsid w:val="004E0999"/>
    <w:rsid w:val="004E11CC"/>
    <w:rsid w:val="004E5563"/>
    <w:rsid w:val="004E5B6B"/>
    <w:rsid w:val="004E658D"/>
    <w:rsid w:val="004E6E55"/>
    <w:rsid w:val="004F0E0E"/>
    <w:rsid w:val="004F2E3F"/>
    <w:rsid w:val="005009FC"/>
    <w:rsid w:val="00524599"/>
    <w:rsid w:val="00525DEF"/>
    <w:rsid w:val="00532A1F"/>
    <w:rsid w:val="00533BE6"/>
    <w:rsid w:val="00536206"/>
    <w:rsid w:val="005369BF"/>
    <w:rsid w:val="00546A92"/>
    <w:rsid w:val="00547897"/>
    <w:rsid w:val="0055390F"/>
    <w:rsid w:val="00565FDE"/>
    <w:rsid w:val="00566921"/>
    <w:rsid w:val="005801D3"/>
    <w:rsid w:val="005814E2"/>
    <w:rsid w:val="005815D9"/>
    <w:rsid w:val="00594E3D"/>
    <w:rsid w:val="005B2F98"/>
    <w:rsid w:val="005C22D9"/>
    <w:rsid w:val="005C4C0D"/>
    <w:rsid w:val="005C74AE"/>
    <w:rsid w:val="005D2BFA"/>
    <w:rsid w:val="005E3EB7"/>
    <w:rsid w:val="005E4F4F"/>
    <w:rsid w:val="005F0717"/>
    <w:rsid w:val="005F3CE9"/>
    <w:rsid w:val="005F4805"/>
    <w:rsid w:val="005F6325"/>
    <w:rsid w:val="005F64B2"/>
    <w:rsid w:val="00607A7A"/>
    <w:rsid w:val="00617D9C"/>
    <w:rsid w:val="00621E97"/>
    <w:rsid w:val="00626A45"/>
    <w:rsid w:val="00627DA1"/>
    <w:rsid w:val="00632C2D"/>
    <w:rsid w:val="00634789"/>
    <w:rsid w:val="00635ACD"/>
    <w:rsid w:val="00645E29"/>
    <w:rsid w:val="00654E92"/>
    <w:rsid w:val="00655930"/>
    <w:rsid w:val="00656BFC"/>
    <w:rsid w:val="006632BA"/>
    <w:rsid w:val="006666AD"/>
    <w:rsid w:val="006761E4"/>
    <w:rsid w:val="0067711C"/>
    <w:rsid w:val="00680538"/>
    <w:rsid w:val="00687CC9"/>
    <w:rsid w:val="00696F64"/>
    <w:rsid w:val="006A013C"/>
    <w:rsid w:val="006A697A"/>
    <w:rsid w:val="006B1F04"/>
    <w:rsid w:val="006B3DE4"/>
    <w:rsid w:val="006B4F94"/>
    <w:rsid w:val="006B5281"/>
    <w:rsid w:val="006C2BEE"/>
    <w:rsid w:val="006C6CCA"/>
    <w:rsid w:val="006D2062"/>
    <w:rsid w:val="006D59E2"/>
    <w:rsid w:val="006E3043"/>
    <w:rsid w:val="006F033E"/>
    <w:rsid w:val="006F2CF3"/>
    <w:rsid w:val="00711CE0"/>
    <w:rsid w:val="0071488F"/>
    <w:rsid w:val="007150A8"/>
    <w:rsid w:val="00716397"/>
    <w:rsid w:val="007163D7"/>
    <w:rsid w:val="00720B93"/>
    <w:rsid w:val="00724695"/>
    <w:rsid w:val="00725634"/>
    <w:rsid w:val="00734F6C"/>
    <w:rsid w:val="00737E1F"/>
    <w:rsid w:val="00752DD3"/>
    <w:rsid w:val="00756A01"/>
    <w:rsid w:val="00762389"/>
    <w:rsid w:val="00781C38"/>
    <w:rsid w:val="00790AFA"/>
    <w:rsid w:val="00793E7A"/>
    <w:rsid w:val="007A265C"/>
    <w:rsid w:val="007A74A2"/>
    <w:rsid w:val="007B1702"/>
    <w:rsid w:val="007B1A3C"/>
    <w:rsid w:val="007B3200"/>
    <w:rsid w:val="007C295E"/>
    <w:rsid w:val="007C48AC"/>
    <w:rsid w:val="007C6862"/>
    <w:rsid w:val="007D004A"/>
    <w:rsid w:val="007D56BB"/>
    <w:rsid w:val="007F17A4"/>
    <w:rsid w:val="00813F95"/>
    <w:rsid w:val="00816227"/>
    <w:rsid w:val="00817E85"/>
    <w:rsid w:val="008212CE"/>
    <w:rsid w:val="00822077"/>
    <w:rsid w:val="00833C47"/>
    <w:rsid w:val="008344E9"/>
    <w:rsid w:val="00835BE9"/>
    <w:rsid w:val="00836634"/>
    <w:rsid w:val="008367FE"/>
    <w:rsid w:val="00845DC2"/>
    <w:rsid w:val="00846226"/>
    <w:rsid w:val="00847E7C"/>
    <w:rsid w:val="00850C0E"/>
    <w:rsid w:val="008608A8"/>
    <w:rsid w:val="00860A52"/>
    <w:rsid w:val="00862BED"/>
    <w:rsid w:val="00862DB2"/>
    <w:rsid w:val="00863FA5"/>
    <w:rsid w:val="0086683B"/>
    <w:rsid w:val="00866C3A"/>
    <w:rsid w:val="008807F8"/>
    <w:rsid w:val="0088329C"/>
    <w:rsid w:val="008836C9"/>
    <w:rsid w:val="00892675"/>
    <w:rsid w:val="008C0965"/>
    <w:rsid w:val="008C1984"/>
    <w:rsid w:val="008C31C4"/>
    <w:rsid w:val="008E1B32"/>
    <w:rsid w:val="008E4C1D"/>
    <w:rsid w:val="008E6A66"/>
    <w:rsid w:val="008F0042"/>
    <w:rsid w:val="008F0548"/>
    <w:rsid w:val="008F75C9"/>
    <w:rsid w:val="009020F6"/>
    <w:rsid w:val="00904EB0"/>
    <w:rsid w:val="0090761C"/>
    <w:rsid w:val="00912017"/>
    <w:rsid w:val="00912B01"/>
    <w:rsid w:val="009143C2"/>
    <w:rsid w:val="00917827"/>
    <w:rsid w:val="00922D93"/>
    <w:rsid w:val="0093513E"/>
    <w:rsid w:val="00936D86"/>
    <w:rsid w:val="00940621"/>
    <w:rsid w:val="00946F22"/>
    <w:rsid w:val="009510E7"/>
    <w:rsid w:val="009513D1"/>
    <w:rsid w:val="00952532"/>
    <w:rsid w:val="00955BF8"/>
    <w:rsid w:val="00962710"/>
    <w:rsid w:val="0096289C"/>
    <w:rsid w:val="00962AB6"/>
    <w:rsid w:val="009716A1"/>
    <w:rsid w:val="009755F0"/>
    <w:rsid w:val="0098592A"/>
    <w:rsid w:val="00985B33"/>
    <w:rsid w:val="009905F8"/>
    <w:rsid w:val="00992070"/>
    <w:rsid w:val="00996F73"/>
    <w:rsid w:val="009A61DF"/>
    <w:rsid w:val="009C10C0"/>
    <w:rsid w:val="009C1894"/>
    <w:rsid w:val="009C52EE"/>
    <w:rsid w:val="009D1705"/>
    <w:rsid w:val="009E3E69"/>
    <w:rsid w:val="009F6361"/>
    <w:rsid w:val="00A00F6A"/>
    <w:rsid w:val="00A01B39"/>
    <w:rsid w:val="00A05D03"/>
    <w:rsid w:val="00A15E80"/>
    <w:rsid w:val="00A21ADE"/>
    <w:rsid w:val="00A26673"/>
    <w:rsid w:val="00A34602"/>
    <w:rsid w:val="00A35590"/>
    <w:rsid w:val="00A42497"/>
    <w:rsid w:val="00A53E69"/>
    <w:rsid w:val="00A60D6C"/>
    <w:rsid w:val="00A64056"/>
    <w:rsid w:val="00A6635E"/>
    <w:rsid w:val="00A6729B"/>
    <w:rsid w:val="00A70F36"/>
    <w:rsid w:val="00A81A9F"/>
    <w:rsid w:val="00A82519"/>
    <w:rsid w:val="00A864A8"/>
    <w:rsid w:val="00A97ADA"/>
    <w:rsid w:val="00AA2A7F"/>
    <w:rsid w:val="00AB2B0C"/>
    <w:rsid w:val="00AB49CE"/>
    <w:rsid w:val="00AB54E5"/>
    <w:rsid w:val="00AB7E68"/>
    <w:rsid w:val="00AE1929"/>
    <w:rsid w:val="00AF5179"/>
    <w:rsid w:val="00B00A95"/>
    <w:rsid w:val="00B0530D"/>
    <w:rsid w:val="00B073C4"/>
    <w:rsid w:val="00B20DA2"/>
    <w:rsid w:val="00B2259E"/>
    <w:rsid w:val="00B307DC"/>
    <w:rsid w:val="00B3637E"/>
    <w:rsid w:val="00B446C6"/>
    <w:rsid w:val="00B4708A"/>
    <w:rsid w:val="00B5099F"/>
    <w:rsid w:val="00B54C4B"/>
    <w:rsid w:val="00B83B9D"/>
    <w:rsid w:val="00B8679F"/>
    <w:rsid w:val="00B92641"/>
    <w:rsid w:val="00B929C2"/>
    <w:rsid w:val="00BA05A1"/>
    <w:rsid w:val="00BA1B57"/>
    <w:rsid w:val="00BA1F49"/>
    <w:rsid w:val="00BB08AD"/>
    <w:rsid w:val="00BB3A22"/>
    <w:rsid w:val="00BB61EE"/>
    <w:rsid w:val="00BC0AC3"/>
    <w:rsid w:val="00BC35E4"/>
    <w:rsid w:val="00BC55B1"/>
    <w:rsid w:val="00BD0845"/>
    <w:rsid w:val="00BD2160"/>
    <w:rsid w:val="00BD2B02"/>
    <w:rsid w:val="00BD398F"/>
    <w:rsid w:val="00BE39BC"/>
    <w:rsid w:val="00BE6750"/>
    <w:rsid w:val="00BF79E7"/>
    <w:rsid w:val="00C02515"/>
    <w:rsid w:val="00C162B8"/>
    <w:rsid w:val="00C23655"/>
    <w:rsid w:val="00C2675E"/>
    <w:rsid w:val="00C27FD6"/>
    <w:rsid w:val="00C32C54"/>
    <w:rsid w:val="00C33D09"/>
    <w:rsid w:val="00C402AF"/>
    <w:rsid w:val="00C4208E"/>
    <w:rsid w:val="00C51207"/>
    <w:rsid w:val="00C52810"/>
    <w:rsid w:val="00C616AD"/>
    <w:rsid w:val="00C61839"/>
    <w:rsid w:val="00C63410"/>
    <w:rsid w:val="00C77874"/>
    <w:rsid w:val="00C80F2D"/>
    <w:rsid w:val="00C87AC8"/>
    <w:rsid w:val="00CA154C"/>
    <w:rsid w:val="00CA2CA4"/>
    <w:rsid w:val="00CB0F68"/>
    <w:rsid w:val="00CB73C9"/>
    <w:rsid w:val="00CC3191"/>
    <w:rsid w:val="00CC44E3"/>
    <w:rsid w:val="00CD182D"/>
    <w:rsid w:val="00CE0898"/>
    <w:rsid w:val="00CE3254"/>
    <w:rsid w:val="00CE5F72"/>
    <w:rsid w:val="00CF12FC"/>
    <w:rsid w:val="00D00129"/>
    <w:rsid w:val="00D03AC0"/>
    <w:rsid w:val="00D109CF"/>
    <w:rsid w:val="00D10A43"/>
    <w:rsid w:val="00D11A2A"/>
    <w:rsid w:val="00D120BB"/>
    <w:rsid w:val="00D133DD"/>
    <w:rsid w:val="00D1454B"/>
    <w:rsid w:val="00D16154"/>
    <w:rsid w:val="00D20233"/>
    <w:rsid w:val="00D21848"/>
    <w:rsid w:val="00D23C87"/>
    <w:rsid w:val="00D24825"/>
    <w:rsid w:val="00D32030"/>
    <w:rsid w:val="00D338BE"/>
    <w:rsid w:val="00D421AD"/>
    <w:rsid w:val="00D50F9F"/>
    <w:rsid w:val="00D5157E"/>
    <w:rsid w:val="00D60146"/>
    <w:rsid w:val="00D61380"/>
    <w:rsid w:val="00D65D56"/>
    <w:rsid w:val="00D7595E"/>
    <w:rsid w:val="00D77E56"/>
    <w:rsid w:val="00D849A5"/>
    <w:rsid w:val="00D85961"/>
    <w:rsid w:val="00D9157E"/>
    <w:rsid w:val="00D957B3"/>
    <w:rsid w:val="00DA02C9"/>
    <w:rsid w:val="00DB1C1A"/>
    <w:rsid w:val="00DD027C"/>
    <w:rsid w:val="00DD0812"/>
    <w:rsid w:val="00DE1C72"/>
    <w:rsid w:val="00DE3937"/>
    <w:rsid w:val="00DE5D93"/>
    <w:rsid w:val="00DE7481"/>
    <w:rsid w:val="00DF43B2"/>
    <w:rsid w:val="00DF6985"/>
    <w:rsid w:val="00E02E06"/>
    <w:rsid w:val="00E02E21"/>
    <w:rsid w:val="00E13453"/>
    <w:rsid w:val="00E16655"/>
    <w:rsid w:val="00E306FD"/>
    <w:rsid w:val="00E416E1"/>
    <w:rsid w:val="00E42FA5"/>
    <w:rsid w:val="00E4498C"/>
    <w:rsid w:val="00E5022F"/>
    <w:rsid w:val="00E52BE4"/>
    <w:rsid w:val="00E53249"/>
    <w:rsid w:val="00E630A8"/>
    <w:rsid w:val="00E633D5"/>
    <w:rsid w:val="00E67B8E"/>
    <w:rsid w:val="00E739A5"/>
    <w:rsid w:val="00E869BE"/>
    <w:rsid w:val="00EA1A8A"/>
    <w:rsid w:val="00EA2CDA"/>
    <w:rsid w:val="00EA2FCB"/>
    <w:rsid w:val="00EA331E"/>
    <w:rsid w:val="00EA4820"/>
    <w:rsid w:val="00EB6497"/>
    <w:rsid w:val="00EB6B6F"/>
    <w:rsid w:val="00EB754B"/>
    <w:rsid w:val="00EC7079"/>
    <w:rsid w:val="00EC7637"/>
    <w:rsid w:val="00ED3BE1"/>
    <w:rsid w:val="00EE11B7"/>
    <w:rsid w:val="00EE47E1"/>
    <w:rsid w:val="00EE6CC6"/>
    <w:rsid w:val="00EF4A71"/>
    <w:rsid w:val="00EF799C"/>
    <w:rsid w:val="00F04D16"/>
    <w:rsid w:val="00F12846"/>
    <w:rsid w:val="00F15D49"/>
    <w:rsid w:val="00F173B1"/>
    <w:rsid w:val="00F26FEF"/>
    <w:rsid w:val="00F36C3C"/>
    <w:rsid w:val="00F40850"/>
    <w:rsid w:val="00F40CBC"/>
    <w:rsid w:val="00F45410"/>
    <w:rsid w:val="00F54479"/>
    <w:rsid w:val="00F55781"/>
    <w:rsid w:val="00F5676E"/>
    <w:rsid w:val="00F65327"/>
    <w:rsid w:val="00F65A88"/>
    <w:rsid w:val="00F918AA"/>
    <w:rsid w:val="00F9638F"/>
    <w:rsid w:val="00F97B87"/>
    <w:rsid w:val="00FA3392"/>
    <w:rsid w:val="00FB7A98"/>
    <w:rsid w:val="00FD1313"/>
    <w:rsid w:val="00FD18E8"/>
    <w:rsid w:val="00FD5583"/>
    <w:rsid w:val="00FE0207"/>
    <w:rsid w:val="00FE422E"/>
    <w:rsid w:val="00FE436D"/>
    <w:rsid w:val="00FF0CCA"/>
    <w:rsid w:val="00FF1A6B"/>
    <w:rsid w:val="00FF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B794F"/>
  <w15:docId w15:val="{26A84392-7199-4A3C-B51B-F766E6622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7E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93FB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27E13"/>
    <w:pPr>
      <w:keepNext/>
      <w:jc w:val="center"/>
      <w:outlineLvl w:val="1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227E13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3">
    <w:name w:val="Body Text"/>
    <w:basedOn w:val="a"/>
    <w:link w:val="a4"/>
    <w:rsid w:val="00227E13"/>
    <w:pPr>
      <w:jc w:val="both"/>
    </w:pPr>
  </w:style>
  <w:style w:type="character" w:customStyle="1" w:styleId="a4">
    <w:name w:val="Основной текст Знак"/>
    <w:basedOn w:val="a0"/>
    <w:link w:val="a3"/>
    <w:rsid w:val="00227E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227E13"/>
    <w:pPr>
      <w:ind w:right="283"/>
      <w:jc w:val="both"/>
    </w:pPr>
    <w:rPr>
      <w:b/>
      <w:sz w:val="28"/>
      <w:szCs w:val="20"/>
      <w:lang w:val="uk-UA"/>
    </w:rPr>
  </w:style>
  <w:style w:type="character" w:customStyle="1" w:styleId="22">
    <w:name w:val="Основной текст 2 Знак"/>
    <w:basedOn w:val="a0"/>
    <w:link w:val="21"/>
    <w:semiHidden/>
    <w:rsid w:val="00227E13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BC0AC3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0AC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vps12">
    <w:name w:val="rvps12"/>
    <w:basedOn w:val="a"/>
    <w:rsid w:val="0090761C"/>
    <w:pPr>
      <w:spacing w:before="100" w:beforeAutospacing="1" w:after="100" w:afterAutospacing="1"/>
    </w:pPr>
  </w:style>
  <w:style w:type="character" w:customStyle="1" w:styleId="rvts9">
    <w:name w:val="rvts9"/>
    <w:basedOn w:val="a0"/>
    <w:rsid w:val="0090761C"/>
  </w:style>
  <w:style w:type="character" w:customStyle="1" w:styleId="apple-converted-space">
    <w:name w:val="apple-converted-space"/>
    <w:basedOn w:val="a0"/>
    <w:rsid w:val="0090761C"/>
  </w:style>
  <w:style w:type="character" w:styleId="a7">
    <w:name w:val="Hyperlink"/>
    <w:basedOn w:val="a0"/>
    <w:uiPriority w:val="99"/>
    <w:semiHidden/>
    <w:unhideWhenUsed/>
    <w:rsid w:val="0090761C"/>
    <w:rPr>
      <w:color w:val="0000FF"/>
      <w:u w:val="single"/>
    </w:rPr>
  </w:style>
  <w:style w:type="paragraph" w:customStyle="1" w:styleId="rvps6">
    <w:name w:val="rvps6"/>
    <w:basedOn w:val="a"/>
    <w:rsid w:val="0090761C"/>
    <w:pPr>
      <w:spacing w:before="100" w:beforeAutospacing="1" w:after="100" w:afterAutospacing="1"/>
    </w:pPr>
  </w:style>
  <w:style w:type="character" w:customStyle="1" w:styleId="rvts23">
    <w:name w:val="rvts23"/>
    <w:basedOn w:val="a0"/>
    <w:rsid w:val="0090761C"/>
  </w:style>
  <w:style w:type="character" w:customStyle="1" w:styleId="10">
    <w:name w:val="Заголовок 1 Знак"/>
    <w:basedOn w:val="a0"/>
    <w:link w:val="1"/>
    <w:uiPriority w:val="9"/>
    <w:rsid w:val="00293FB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8">
    <w:name w:val="No Spacing"/>
    <w:uiPriority w:val="1"/>
    <w:qFormat/>
    <w:rsid w:val="00293FB9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customStyle="1" w:styleId="210">
    <w:name w:val="Основной текст 21"/>
    <w:basedOn w:val="a"/>
    <w:rsid w:val="00293FB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customStyle="1" w:styleId="rvps2">
    <w:name w:val="rvps2"/>
    <w:basedOn w:val="a"/>
    <w:rsid w:val="00E13453"/>
    <w:pPr>
      <w:spacing w:before="100" w:beforeAutospacing="1" w:after="100" w:afterAutospacing="1"/>
    </w:pPr>
  </w:style>
  <w:style w:type="paragraph" w:customStyle="1" w:styleId="a9">
    <w:name w:val="Нормальний текст"/>
    <w:basedOn w:val="a"/>
    <w:rsid w:val="004538B9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paragraph" w:styleId="23">
    <w:name w:val="Body Text Indent 2"/>
    <w:basedOn w:val="a"/>
    <w:link w:val="24"/>
    <w:uiPriority w:val="99"/>
    <w:semiHidden/>
    <w:unhideWhenUsed/>
    <w:rsid w:val="00F15D4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F15D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F15D4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F15D4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20">
    <w:name w:val="Основной текст 22"/>
    <w:basedOn w:val="a"/>
    <w:rsid w:val="00F15D49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sz w:val="28"/>
      <w:szCs w:val="20"/>
      <w:lang w:val="uk-UA"/>
    </w:rPr>
  </w:style>
  <w:style w:type="paragraph" w:styleId="HTML">
    <w:name w:val="HTML Preformatted"/>
    <w:basedOn w:val="a"/>
    <w:link w:val="HTML0"/>
    <w:uiPriority w:val="99"/>
    <w:unhideWhenUsed/>
    <w:rsid w:val="00A01B3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US" w:eastAsia="en-US"/>
    </w:rPr>
  </w:style>
  <w:style w:type="character" w:customStyle="1" w:styleId="HTML0">
    <w:name w:val="Стандартный HTML Знак"/>
    <w:basedOn w:val="a0"/>
    <w:link w:val="HTML"/>
    <w:uiPriority w:val="99"/>
    <w:rsid w:val="00A01B39"/>
    <w:rPr>
      <w:rFonts w:ascii="Courier New" w:eastAsia="Times New Roman" w:hAnsi="Courier New" w:cs="Courier New"/>
      <w:sz w:val="20"/>
      <w:szCs w:val="20"/>
      <w:lang w:val="en-US"/>
    </w:rPr>
  </w:style>
  <w:style w:type="paragraph" w:customStyle="1" w:styleId="aa">
    <w:name w:val="Îáû÷íûé"/>
    <w:rsid w:val="00626A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Subtitle"/>
    <w:basedOn w:val="a"/>
    <w:link w:val="ac"/>
    <w:qFormat/>
    <w:rsid w:val="00CC3191"/>
    <w:pPr>
      <w:autoSpaceDE w:val="0"/>
      <w:autoSpaceDN w:val="0"/>
      <w:jc w:val="center"/>
    </w:pPr>
    <w:rPr>
      <w:b/>
      <w:bCs/>
      <w:sz w:val="28"/>
      <w:szCs w:val="28"/>
      <w:lang w:val="uk-UA"/>
    </w:rPr>
  </w:style>
  <w:style w:type="character" w:customStyle="1" w:styleId="ac">
    <w:name w:val="Подзаголовок Знак"/>
    <w:basedOn w:val="a0"/>
    <w:link w:val="ab"/>
    <w:rsid w:val="00CC3191"/>
    <w:rPr>
      <w:rFonts w:ascii="Times New Roman" w:eastAsia="Times New Roman" w:hAnsi="Times New Roman" w:cs="Times New Roman"/>
      <w:b/>
      <w:bCs/>
      <w:sz w:val="28"/>
      <w:szCs w:val="28"/>
      <w:lang w:val="uk-UA" w:eastAsia="ru-RU"/>
    </w:rPr>
  </w:style>
  <w:style w:type="character" w:customStyle="1" w:styleId="rvts46">
    <w:name w:val="rvts46"/>
    <w:basedOn w:val="a0"/>
    <w:rsid w:val="00936D86"/>
  </w:style>
  <w:style w:type="paragraph" w:customStyle="1" w:styleId="FR1">
    <w:name w:val="FR1"/>
    <w:rsid w:val="00EE11B7"/>
    <w:pPr>
      <w:widowControl w:val="0"/>
      <w:autoSpaceDE w:val="0"/>
      <w:autoSpaceDN w:val="0"/>
      <w:adjustRightInd w:val="0"/>
      <w:spacing w:before="300" w:after="0" w:line="240" w:lineRule="auto"/>
      <w:ind w:left="720"/>
    </w:pPr>
    <w:rPr>
      <w:rFonts w:ascii="Arial" w:eastAsia="Times New Roman" w:hAnsi="Arial" w:cs="Arial"/>
      <w:sz w:val="20"/>
      <w:szCs w:val="20"/>
      <w:lang w:val="uk-UA" w:eastAsia="ru-RU"/>
    </w:rPr>
  </w:style>
  <w:style w:type="character" w:customStyle="1" w:styleId="25">
    <w:name w:val="Основной текст (2)"/>
    <w:basedOn w:val="a0"/>
    <w:rsid w:val="004F2E3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uk-UA" w:eastAsia="uk-UA" w:bidi="uk-UA"/>
    </w:rPr>
  </w:style>
  <w:style w:type="character" w:customStyle="1" w:styleId="ad">
    <w:name w:val="Подпись к таблице_"/>
    <w:basedOn w:val="a0"/>
    <w:link w:val="ae"/>
    <w:rsid w:val="00790AFA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character" w:customStyle="1" w:styleId="55pt">
    <w:name w:val="Подпись к таблице + 5;5 pt;Не полужирный;Не курсив"/>
    <w:basedOn w:val="ad"/>
    <w:rsid w:val="00790AFA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1"/>
      <w:szCs w:val="11"/>
      <w:shd w:val="clear" w:color="auto" w:fill="FFFFFF"/>
      <w:lang w:val="uk-UA" w:eastAsia="uk-UA" w:bidi="uk-UA"/>
    </w:rPr>
  </w:style>
  <w:style w:type="character" w:customStyle="1" w:styleId="26">
    <w:name w:val="Основной текст (2) + Полужирный"/>
    <w:basedOn w:val="a0"/>
    <w:rsid w:val="00790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character" w:customStyle="1" w:styleId="2MicrosoftSansSerif11pt">
    <w:name w:val="Основной текст (2) + Microsoft Sans Serif;11 pt"/>
    <w:basedOn w:val="a0"/>
    <w:rsid w:val="00790AFA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2LucidaSansUnicode10pt">
    <w:name w:val="Основной текст (2) + Lucida Sans Unicode;10 pt"/>
    <w:basedOn w:val="a0"/>
    <w:rsid w:val="00790AFA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customStyle="1" w:styleId="ae">
    <w:name w:val="Подпись к таблице"/>
    <w:basedOn w:val="a"/>
    <w:link w:val="ad"/>
    <w:rsid w:val="00790AFA"/>
    <w:pPr>
      <w:widowControl w:val="0"/>
      <w:shd w:val="clear" w:color="auto" w:fill="FFFFFF"/>
      <w:spacing w:line="0" w:lineRule="atLeast"/>
    </w:pPr>
    <w:rPr>
      <w:b/>
      <w:bCs/>
      <w:i/>
      <w:iCs/>
      <w:sz w:val="19"/>
      <w:szCs w:val="19"/>
      <w:lang w:eastAsia="en-US"/>
    </w:rPr>
  </w:style>
  <w:style w:type="character" w:customStyle="1" w:styleId="212pt">
    <w:name w:val="Основной текст (2) + 12 pt"/>
    <w:basedOn w:val="a0"/>
    <w:rsid w:val="00790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 w:eastAsia="uk-UA" w:bidi="uk-UA"/>
    </w:rPr>
  </w:style>
  <w:style w:type="paragraph" w:styleId="af">
    <w:name w:val="List Paragraph"/>
    <w:basedOn w:val="a"/>
    <w:uiPriority w:val="34"/>
    <w:qFormat/>
    <w:rsid w:val="00790AFA"/>
    <w:pPr>
      <w:widowControl w:val="0"/>
      <w:ind w:left="720"/>
      <w:contextualSpacing/>
    </w:pPr>
    <w:rPr>
      <w:rFonts w:ascii="Microsoft Sans Serif" w:eastAsia="Microsoft Sans Serif" w:hAnsi="Microsoft Sans Serif" w:cs="Microsoft Sans Serif"/>
      <w:color w:val="000000"/>
      <w:lang w:val="uk-UA" w:eastAsia="uk-UA" w:bidi="uk-UA"/>
    </w:rPr>
  </w:style>
  <w:style w:type="table" w:styleId="af0">
    <w:name w:val="Table Grid"/>
    <w:basedOn w:val="a1"/>
    <w:uiPriority w:val="59"/>
    <w:rsid w:val="001039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er"/>
    <w:basedOn w:val="a"/>
    <w:link w:val="af4"/>
    <w:uiPriority w:val="99"/>
    <w:unhideWhenUsed/>
    <w:rsid w:val="007A265C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7A26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14">
    <w:name w:val="rvps14"/>
    <w:basedOn w:val="a"/>
    <w:rsid w:val="008F004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629472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71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5207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4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4B432C-D914-4BCE-B849-DDA05B8B9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1665</TotalTime>
  <Pages>5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vindei7@outlook.com</cp:lastModifiedBy>
  <cp:revision>431</cp:revision>
  <cp:lastPrinted>2021-04-30T09:34:00Z</cp:lastPrinted>
  <dcterms:created xsi:type="dcterms:W3CDTF">2017-07-31T14:15:00Z</dcterms:created>
  <dcterms:modified xsi:type="dcterms:W3CDTF">2021-06-09T12:13:00Z</dcterms:modified>
</cp:coreProperties>
</file>