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E6" w:rsidRDefault="003401E6" w:rsidP="007A265C">
      <w:r>
        <w:separator/>
      </w:r>
    </w:p>
  </w:endnote>
  <w:endnote w:type="continuationSeparator" w:id="0">
    <w:p w:rsidR="003401E6" w:rsidRDefault="003401E6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E6" w:rsidRDefault="003401E6" w:rsidP="007A265C">
      <w:r>
        <w:separator/>
      </w:r>
    </w:p>
  </w:footnote>
  <w:footnote w:type="continuationSeparator" w:id="0">
    <w:p w:rsidR="003401E6" w:rsidRDefault="003401E6" w:rsidP="007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D" w:rsidRDefault="00123A9D">
    <w:pPr>
      <w:pStyle w:val="af1"/>
      <w:jc w:val="center"/>
    </w:pPr>
  </w:p>
  <w:p w:rsidR="007A265C" w:rsidRDefault="007A26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15BF6"/>
    <w:rsid w:val="00024053"/>
    <w:rsid w:val="00035462"/>
    <w:rsid w:val="000355DE"/>
    <w:rsid w:val="00045687"/>
    <w:rsid w:val="00050739"/>
    <w:rsid w:val="00057B55"/>
    <w:rsid w:val="00060C02"/>
    <w:rsid w:val="00063315"/>
    <w:rsid w:val="00066E13"/>
    <w:rsid w:val="0007015A"/>
    <w:rsid w:val="00072193"/>
    <w:rsid w:val="0007708C"/>
    <w:rsid w:val="00083296"/>
    <w:rsid w:val="00084B8C"/>
    <w:rsid w:val="000964B6"/>
    <w:rsid w:val="000B035A"/>
    <w:rsid w:val="000B5869"/>
    <w:rsid w:val="000C06C6"/>
    <w:rsid w:val="000C58E3"/>
    <w:rsid w:val="000D7B79"/>
    <w:rsid w:val="000E090A"/>
    <w:rsid w:val="000E2EAD"/>
    <w:rsid w:val="000E3654"/>
    <w:rsid w:val="000F2D3C"/>
    <w:rsid w:val="000F6816"/>
    <w:rsid w:val="00103939"/>
    <w:rsid w:val="00117567"/>
    <w:rsid w:val="00120029"/>
    <w:rsid w:val="00120738"/>
    <w:rsid w:val="001232C7"/>
    <w:rsid w:val="00123A9D"/>
    <w:rsid w:val="001253A0"/>
    <w:rsid w:val="00132EE1"/>
    <w:rsid w:val="00137DAC"/>
    <w:rsid w:val="0014188F"/>
    <w:rsid w:val="001458EB"/>
    <w:rsid w:val="0014688B"/>
    <w:rsid w:val="00147E22"/>
    <w:rsid w:val="001542B4"/>
    <w:rsid w:val="00156320"/>
    <w:rsid w:val="001565BF"/>
    <w:rsid w:val="00170669"/>
    <w:rsid w:val="00170D90"/>
    <w:rsid w:val="00171215"/>
    <w:rsid w:val="00181DB1"/>
    <w:rsid w:val="001846B2"/>
    <w:rsid w:val="0019753A"/>
    <w:rsid w:val="001A1EBE"/>
    <w:rsid w:val="001A2B27"/>
    <w:rsid w:val="001B02D9"/>
    <w:rsid w:val="001B57AF"/>
    <w:rsid w:val="001D4409"/>
    <w:rsid w:val="001F3211"/>
    <w:rsid w:val="001F42BE"/>
    <w:rsid w:val="001F4783"/>
    <w:rsid w:val="00227C46"/>
    <w:rsid w:val="00227E13"/>
    <w:rsid w:val="00230032"/>
    <w:rsid w:val="002415FF"/>
    <w:rsid w:val="0024489D"/>
    <w:rsid w:val="00247AFE"/>
    <w:rsid w:val="00247BBC"/>
    <w:rsid w:val="00256FA3"/>
    <w:rsid w:val="0025797C"/>
    <w:rsid w:val="00265745"/>
    <w:rsid w:val="00271AF3"/>
    <w:rsid w:val="002741B8"/>
    <w:rsid w:val="00274B82"/>
    <w:rsid w:val="0028042E"/>
    <w:rsid w:val="00281D80"/>
    <w:rsid w:val="00291CEF"/>
    <w:rsid w:val="00293FB9"/>
    <w:rsid w:val="00296EE0"/>
    <w:rsid w:val="002B61FB"/>
    <w:rsid w:val="002D73C6"/>
    <w:rsid w:val="002E3779"/>
    <w:rsid w:val="002E6547"/>
    <w:rsid w:val="00302777"/>
    <w:rsid w:val="003069D2"/>
    <w:rsid w:val="0031152F"/>
    <w:rsid w:val="00311E34"/>
    <w:rsid w:val="00312BD4"/>
    <w:rsid w:val="003173EE"/>
    <w:rsid w:val="003174B1"/>
    <w:rsid w:val="00322523"/>
    <w:rsid w:val="00323A53"/>
    <w:rsid w:val="003271B2"/>
    <w:rsid w:val="003305A6"/>
    <w:rsid w:val="003401E6"/>
    <w:rsid w:val="003511FA"/>
    <w:rsid w:val="00355359"/>
    <w:rsid w:val="00365EB8"/>
    <w:rsid w:val="00373F04"/>
    <w:rsid w:val="003824FB"/>
    <w:rsid w:val="00385CC4"/>
    <w:rsid w:val="00394084"/>
    <w:rsid w:val="003A7845"/>
    <w:rsid w:val="003B3C5B"/>
    <w:rsid w:val="003C5145"/>
    <w:rsid w:val="003D4ABE"/>
    <w:rsid w:val="003D5DF7"/>
    <w:rsid w:val="003F2E4B"/>
    <w:rsid w:val="003F64FF"/>
    <w:rsid w:val="00401F36"/>
    <w:rsid w:val="0041207A"/>
    <w:rsid w:val="00425E9B"/>
    <w:rsid w:val="00437AF5"/>
    <w:rsid w:val="00451577"/>
    <w:rsid w:val="00452983"/>
    <w:rsid w:val="004538B9"/>
    <w:rsid w:val="004558AE"/>
    <w:rsid w:val="00456841"/>
    <w:rsid w:val="00456CAF"/>
    <w:rsid w:val="0047382B"/>
    <w:rsid w:val="004748A2"/>
    <w:rsid w:val="00475358"/>
    <w:rsid w:val="0048089B"/>
    <w:rsid w:val="00492F9D"/>
    <w:rsid w:val="00495998"/>
    <w:rsid w:val="004C2F3E"/>
    <w:rsid w:val="004C5ACF"/>
    <w:rsid w:val="004C7B60"/>
    <w:rsid w:val="004D53D2"/>
    <w:rsid w:val="004D61FA"/>
    <w:rsid w:val="004E0999"/>
    <w:rsid w:val="004E5563"/>
    <w:rsid w:val="004E5B6B"/>
    <w:rsid w:val="004E6E55"/>
    <w:rsid w:val="004F0E0E"/>
    <w:rsid w:val="004F2E3F"/>
    <w:rsid w:val="005009FC"/>
    <w:rsid w:val="00524599"/>
    <w:rsid w:val="00525DEF"/>
    <w:rsid w:val="00532A1F"/>
    <w:rsid w:val="00533BE6"/>
    <w:rsid w:val="00536206"/>
    <w:rsid w:val="005369BF"/>
    <w:rsid w:val="00546A92"/>
    <w:rsid w:val="0055390F"/>
    <w:rsid w:val="00565FDE"/>
    <w:rsid w:val="00566921"/>
    <w:rsid w:val="005801D3"/>
    <w:rsid w:val="005814E2"/>
    <w:rsid w:val="005815D9"/>
    <w:rsid w:val="00594E3D"/>
    <w:rsid w:val="005B2F98"/>
    <w:rsid w:val="005C22D9"/>
    <w:rsid w:val="005C74AE"/>
    <w:rsid w:val="005D2BFA"/>
    <w:rsid w:val="005E3EB7"/>
    <w:rsid w:val="005E4F4F"/>
    <w:rsid w:val="005F0717"/>
    <w:rsid w:val="005F3CE9"/>
    <w:rsid w:val="005F4805"/>
    <w:rsid w:val="005F6325"/>
    <w:rsid w:val="005F64B2"/>
    <w:rsid w:val="00607A7A"/>
    <w:rsid w:val="00617D9C"/>
    <w:rsid w:val="00621E97"/>
    <w:rsid w:val="00626A45"/>
    <w:rsid w:val="00627DA1"/>
    <w:rsid w:val="00632C2D"/>
    <w:rsid w:val="00634789"/>
    <w:rsid w:val="00635ACD"/>
    <w:rsid w:val="00645E29"/>
    <w:rsid w:val="00654E92"/>
    <w:rsid w:val="00655930"/>
    <w:rsid w:val="00656BFC"/>
    <w:rsid w:val="006632BA"/>
    <w:rsid w:val="006666AD"/>
    <w:rsid w:val="006761E4"/>
    <w:rsid w:val="0067711C"/>
    <w:rsid w:val="00680538"/>
    <w:rsid w:val="00687CC9"/>
    <w:rsid w:val="00696E4C"/>
    <w:rsid w:val="00696F64"/>
    <w:rsid w:val="006A013C"/>
    <w:rsid w:val="006A697A"/>
    <w:rsid w:val="006B1F04"/>
    <w:rsid w:val="006B3DE4"/>
    <w:rsid w:val="006B4F94"/>
    <w:rsid w:val="006B5281"/>
    <w:rsid w:val="006C2BEE"/>
    <w:rsid w:val="006C6CCA"/>
    <w:rsid w:val="006D2062"/>
    <w:rsid w:val="006D59E2"/>
    <w:rsid w:val="006E3043"/>
    <w:rsid w:val="006F033E"/>
    <w:rsid w:val="006F2CF3"/>
    <w:rsid w:val="00711CE0"/>
    <w:rsid w:val="0071488F"/>
    <w:rsid w:val="007150A8"/>
    <w:rsid w:val="00716397"/>
    <w:rsid w:val="007163D7"/>
    <w:rsid w:val="00720B93"/>
    <w:rsid w:val="00724695"/>
    <w:rsid w:val="00725634"/>
    <w:rsid w:val="00734F6C"/>
    <w:rsid w:val="00737E1F"/>
    <w:rsid w:val="00752DD3"/>
    <w:rsid w:val="00756A01"/>
    <w:rsid w:val="00762389"/>
    <w:rsid w:val="00781C38"/>
    <w:rsid w:val="00790AFA"/>
    <w:rsid w:val="0079784B"/>
    <w:rsid w:val="007A265C"/>
    <w:rsid w:val="007A74A2"/>
    <w:rsid w:val="007B1702"/>
    <w:rsid w:val="007B1A3C"/>
    <w:rsid w:val="007B3200"/>
    <w:rsid w:val="007C295E"/>
    <w:rsid w:val="007C48AC"/>
    <w:rsid w:val="007C6862"/>
    <w:rsid w:val="007D004A"/>
    <w:rsid w:val="007D56BB"/>
    <w:rsid w:val="007F17A4"/>
    <w:rsid w:val="00813F95"/>
    <w:rsid w:val="00816227"/>
    <w:rsid w:val="00817E85"/>
    <w:rsid w:val="008212CE"/>
    <w:rsid w:val="00822077"/>
    <w:rsid w:val="00833C47"/>
    <w:rsid w:val="008344E9"/>
    <w:rsid w:val="00835BE9"/>
    <w:rsid w:val="00836634"/>
    <w:rsid w:val="008367FE"/>
    <w:rsid w:val="00845DC2"/>
    <w:rsid w:val="00846226"/>
    <w:rsid w:val="00847E7C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C0965"/>
    <w:rsid w:val="008C1984"/>
    <w:rsid w:val="008C31C4"/>
    <w:rsid w:val="008E1B32"/>
    <w:rsid w:val="008E4C1D"/>
    <w:rsid w:val="008E6A66"/>
    <w:rsid w:val="008F0548"/>
    <w:rsid w:val="008F75C9"/>
    <w:rsid w:val="00904EB0"/>
    <w:rsid w:val="0090761C"/>
    <w:rsid w:val="00912017"/>
    <w:rsid w:val="00912B01"/>
    <w:rsid w:val="009143C2"/>
    <w:rsid w:val="00917827"/>
    <w:rsid w:val="00922D93"/>
    <w:rsid w:val="00923EF6"/>
    <w:rsid w:val="0093513E"/>
    <w:rsid w:val="00936D86"/>
    <w:rsid w:val="00940621"/>
    <w:rsid w:val="00946F22"/>
    <w:rsid w:val="009510E7"/>
    <w:rsid w:val="009513D1"/>
    <w:rsid w:val="00952532"/>
    <w:rsid w:val="00955BF8"/>
    <w:rsid w:val="00962710"/>
    <w:rsid w:val="0096289C"/>
    <w:rsid w:val="00962AB6"/>
    <w:rsid w:val="009716A1"/>
    <w:rsid w:val="009755F0"/>
    <w:rsid w:val="00983F8E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E3E69"/>
    <w:rsid w:val="009F6361"/>
    <w:rsid w:val="00A00F6A"/>
    <w:rsid w:val="00A01B39"/>
    <w:rsid w:val="00A05D03"/>
    <w:rsid w:val="00A15E80"/>
    <w:rsid w:val="00A21ADE"/>
    <w:rsid w:val="00A26673"/>
    <w:rsid w:val="00A34602"/>
    <w:rsid w:val="00A35590"/>
    <w:rsid w:val="00A42497"/>
    <w:rsid w:val="00A53E69"/>
    <w:rsid w:val="00A60D6C"/>
    <w:rsid w:val="00A64056"/>
    <w:rsid w:val="00A6635E"/>
    <w:rsid w:val="00A6729B"/>
    <w:rsid w:val="00A70F36"/>
    <w:rsid w:val="00A81A9F"/>
    <w:rsid w:val="00A97ADA"/>
    <w:rsid w:val="00AA2A7F"/>
    <w:rsid w:val="00AB2B0C"/>
    <w:rsid w:val="00AB49CE"/>
    <w:rsid w:val="00AB54E5"/>
    <w:rsid w:val="00AB7E68"/>
    <w:rsid w:val="00AE1929"/>
    <w:rsid w:val="00AF5179"/>
    <w:rsid w:val="00B00A95"/>
    <w:rsid w:val="00B073C4"/>
    <w:rsid w:val="00B20DA2"/>
    <w:rsid w:val="00B2259E"/>
    <w:rsid w:val="00B307DC"/>
    <w:rsid w:val="00B3637E"/>
    <w:rsid w:val="00B4708A"/>
    <w:rsid w:val="00B5099F"/>
    <w:rsid w:val="00B54C4B"/>
    <w:rsid w:val="00B83B9D"/>
    <w:rsid w:val="00B8679F"/>
    <w:rsid w:val="00B92641"/>
    <w:rsid w:val="00B929C2"/>
    <w:rsid w:val="00BA05A1"/>
    <w:rsid w:val="00BA1B57"/>
    <w:rsid w:val="00BA1F49"/>
    <w:rsid w:val="00BA55DA"/>
    <w:rsid w:val="00BB08AD"/>
    <w:rsid w:val="00BB3A22"/>
    <w:rsid w:val="00BB61EE"/>
    <w:rsid w:val="00BC0AC3"/>
    <w:rsid w:val="00BC35E4"/>
    <w:rsid w:val="00BC55B1"/>
    <w:rsid w:val="00BD0845"/>
    <w:rsid w:val="00BD2160"/>
    <w:rsid w:val="00BD2B02"/>
    <w:rsid w:val="00BD398F"/>
    <w:rsid w:val="00BE39BC"/>
    <w:rsid w:val="00BE6750"/>
    <w:rsid w:val="00BF79E7"/>
    <w:rsid w:val="00C162B8"/>
    <w:rsid w:val="00C23655"/>
    <w:rsid w:val="00C2675E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77874"/>
    <w:rsid w:val="00C80F2D"/>
    <w:rsid w:val="00C87AC8"/>
    <w:rsid w:val="00CA154C"/>
    <w:rsid w:val="00CA2CA4"/>
    <w:rsid w:val="00CB0F68"/>
    <w:rsid w:val="00CB73C9"/>
    <w:rsid w:val="00CC3191"/>
    <w:rsid w:val="00CC44E3"/>
    <w:rsid w:val="00CD182D"/>
    <w:rsid w:val="00CE0898"/>
    <w:rsid w:val="00CE3254"/>
    <w:rsid w:val="00CE5F72"/>
    <w:rsid w:val="00CF12FC"/>
    <w:rsid w:val="00D00129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421AD"/>
    <w:rsid w:val="00D5157E"/>
    <w:rsid w:val="00D60146"/>
    <w:rsid w:val="00D61380"/>
    <w:rsid w:val="00D65D56"/>
    <w:rsid w:val="00D7595E"/>
    <w:rsid w:val="00D77E56"/>
    <w:rsid w:val="00D849A5"/>
    <w:rsid w:val="00D85961"/>
    <w:rsid w:val="00D9157E"/>
    <w:rsid w:val="00D957B3"/>
    <w:rsid w:val="00DA02C9"/>
    <w:rsid w:val="00DB1C1A"/>
    <w:rsid w:val="00DC44E9"/>
    <w:rsid w:val="00DD027C"/>
    <w:rsid w:val="00DD0812"/>
    <w:rsid w:val="00DE1C72"/>
    <w:rsid w:val="00DE3937"/>
    <w:rsid w:val="00DE5D93"/>
    <w:rsid w:val="00DE7481"/>
    <w:rsid w:val="00DF43B2"/>
    <w:rsid w:val="00DF6985"/>
    <w:rsid w:val="00E02E06"/>
    <w:rsid w:val="00E02E21"/>
    <w:rsid w:val="00E13453"/>
    <w:rsid w:val="00E16655"/>
    <w:rsid w:val="00E416E1"/>
    <w:rsid w:val="00E42FA5"/>
    <w:rsid w:val="00E443F8"/>
    <w:rsid w:val="00E4498C"/>
    <w:rsid w:val="00E5022F"/>
    <w:rsid w:val="00E52BE4"/>
    <w:rsid w:val="00E53249"/>
    <w:rsid w:val="00E630A8"/>
    <w:rsid w:val="00E633D5"/>
    <w:rsid w:val="00E67B8E"/>
    <w:rsid w:val="00E739A5"/>
    <w:rsid w:val="00E869BE"/>
    <w:rsid w:val="00EA1A8A"/>
    <w:rsid w:val="00EA2FCB"/>
    <w:rsid w:val="00EA331E"/>
    <w:rsid w:val="00EA4820"/>
    <w:rsid w:val="00EA4997"/>
    <w:rsid w:val="00EB6497"/>
    <w:rsid w:val="00EB6B6F"/>
    <w:rsid w:val="00EB754B"/>
    <w:rsid w:val="00EC502C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12846"/>
    <w:rsid w:val="00F15D49"/>
    <w:rsid w:val="00F173B1"/>
    <w:rsid w:val="00F26FEF"/>
    <w:rsid w:val="00F36C3C"/>
    <w:rsid w:val="00F40850"/>
    <w:rsid w:val="00F40CBC"/>
    <w:rsid w:val="00F45410"/>
    <w:rsid w:val="00F54479"/>
    <w:rsid w:val="00F55781"/>
    <w:rsid w:val="00F5676E"/>
    <w:rsid w:val="00F65327"/>
    <w:rsid w:val="00F65A88"/>
    <w:rsid w:val="00F918AA"/>
    <w:rsid w:val="00F9638F"/>
    <w:rsid w:val="00F97B87"/>
    <w:rsid w:val="00FA3392"/>
    <w:rsid w:val="00FB7A98"/>
    <w:rsid w:val="00FD1313"/>
    <w:rsid w:val="00FD18E8"/>
    <w:rsid w:val="00FD5583"/>
    <w:rsid w:val="00FE0207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2CE2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DA09-A39E-4916-B3F0-3B9CAB0D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vindei7@outlook.com</cp:lastModifiedBy>
  <cp:revision>419</cp:revision>
  <cp:lastPrinted>2021-04-30T09:34:00Z</cp:lastPrinted>
  <dcterms:created xsi:type="dcterms:W3CDTF">2017-07-31T14:15:00Z</dcterms:created>
  <dcterms:modified xsi:type="dcterms:W3CDTF">2021-05-31T08:28:00Z</dcterms:modified>
</cp:coreProperties>
</file>